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
        <w:rPr>
          <w:rFonts w:ascii="Times New Roman"/>
          <w:sz w:val="28"/>
        </w:rPr>
      </w:pPr>
    </w:p>
    <w:p>
      <w:pPr>
        <w:spacing w:after="0"/>
        <w:rPr>
          <w:rFonts w:ascii="Times New Roman"/>
          <w:sz w:val="28"/>
        </w:rPr>
        <w:sectPr>
          <w:footerReference r:id="rId5" w:type="default"/>
          <w:footerReference r:id="rId6" w:type="even"/>
          <w:type w:val="continuous"/>
          <w:pgSz w:w="16840" w:h="11900" w:orient="landscape"/>
          <w:pgMar w:top="1100" w:right="980" w:bottom="1240" w:left="980" w:header="720" w:footer="1057" w:gutter="0"/>
          <w:pgNumType w:start="21"/>
          <w:cols w:space="720" w:num="1"/>
        </w:sectPr>
      </w:pPr>
    </w:p>
    <w:p>
      <w:pPr>
        <w:spacing w:before="2" w:line="240" w:lineRule="auto"/>
        <w:rPr>
          <w:sz w:val="36"/>
        </w:rPr>
      </w:pPr>
      <w:r>
        <w:br w:type="column"/>
      </w:r>
    </w:p>
    <w:p>
      <w:pPr>
        <w:pStyle w:val="2"/>
        <w:spacing w:before="0"/>
        <w:ind w:left="438"/>
      </w:pPr>
      <w:r>
        <mc:AlternateContent>
          <mc:Choice Requires="wps">
            <w:drawing>
              <wp:anchor distT="0" distB="0" distL="114300" distR="114300" simplePos="0" relativeHeight="251659264" behindDoc="0" locked="0" layoutInCell="1" allowOverlap="1">
                <wp:simplePos x="0" y="0"/>
                <wp:positionH relativeFrom="page">
                  <wp:posOffset>695960</wp:posOffset>
                </wp:positionH>
                <wp:positionV relativeFrom="paragraph">
                  <wp:posOffset>380365</wp:posOffset>
                </wp:positionV>
                <wp:extent cx="9302750" cy="49701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9302750" cy="4970145"/>
                        </a:xfrm>
                        <a:prstGeom prst="rect">
                          <a:avLst/>
                        </a:prstGeom>
                        <a:noFill/>
                        <a:ln>
                          <a:noFill/>
                        </a:ln>
                      </wps:spPr>
                      <wps:txbx>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830"/>
                              <w:gridCol w:w="777"/>
                              <w:gridCol w:w="2759"/>
                              <w:gridCol w:w="2593"/>
                              <w:gridCol w:w="774"/>
                              <w:gridCol w:w="822"/>
                              <w:gridCol w:w="2778"/>
                              <w:gridCol w:w="484"/>
                              <w:gridCol w:w="510"/>
                              <w:gridCol w:w="472"/>
                              <w:gridCol w:w="623"/>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396" w:type="dxa"/>
                                  <w:vMerge w:val="restart"/>
                                </w:tcPr>
                                <w:p>
                                  <w:pPr>
                                    <w:pStyle w:val="8"/>
                                    <w:spacing w:before="121" w:line="278" w:lineRule="auto"/>
                                    <w:ind w:left="122" w:right="110"/>
                                    <w:rPr>
                                      <w:sz w:val="15"/>
                                    </w:rPr>
                                  </w:pPr>
                                  <w:r>
                                    <w:rPr>
                                      <w:sz w:val="15"/>
                                    </w:rPr>
                                    <w:t>序号</w:t>
                                  </w:r>
                                </w:p>
                              </w:tc>
                              <w:tc>
                                <w:tcPr>
                                  <w:tcW w:w="1607" w:type="dxa"/>
                                  <w:gridSpan w:val="2"/>
                                </w:tcPr>
                                <w:p>
                                  <w:pPr>
                                    <w:pStyle w:val="8"/>
                                    <w:spacing w:before="3"/>
                                    <w:ind w:left="503"/>
                                    <w:rPr>
                                      <w:sz w:val="15"/>
                                    </w:rPr>
                                  </w:pPr>
                                  <w:r>
                                    <w:rPr>
                                      <w:sz w:val="15"/>
                                    </w:rPr>
                                    <w:t>公开事项</w:t>
                                  </w:r>
                                </w:p>
                              </w:tc>
                              <w:tc>
                                <w:tcPr>
                                  <w:tcW w:w="2759" w:type="dxa"/>
                                  <w:vMerge w:val="restart"/>
                                </w:tcPr>
                                <w:p>
                                  <w:pPr>
                                    <w:pStyle w:val="8"/>
                                    <w:spacing w:before="5"/>
                                    <w:rPr>
                                      <w:rFonts w:ascii="Arial Unicode MS"/>
                                      <w:sz w:val="13"/>
                                    </w:rPr>
                                  </w:pPr>
                                </w:p>
                                <w:p>
                                  <w:pPr>
                                    <w:pStyle w:val="8"/>
                                    <w:ind w:left="780"/>
                                    <w:rPr>
                                      <w:sz w:val="15"/>
                                    </w:rPr>
                                  </w:pPr>
                                  <w:r>
                                    <w:rPr>
                                      <w:sz w:val="15"/>
                                    </w:rPr>
                                    <w:t>公开内容（要素）</w:t>
                                  </w:r>
                                </w:p>
                              </w:tc>
                              <w:tc>
                                <w:tcPr>
                                  <w:tcW w:w="2593" w:type="dxa"/>
                                  <w:vMerge w:val="restart"/>
                                </w:tcPr>
                                <w:p>
                                  <w:pPr>
                                    <w:pStyle w:val="8"/>
                                    <w:spacing w:before="5"/>
                                    <w:rPr>
                                      <w:rFonts w:ascii="Arial Unicode MS"/>
                                      <w:sz w:val="13"/>
                                    </w:rPr>
                                  </w:pPr>
                                </w:p>
                                <w:p>
                                  <w:pPr>
                                    <w:pStyle w:val="8"/>
                                    <w:ind w:left="979" w:right="964"/>
                                    <w:jc w:val="center"/>
                                    <w:rPr>
                                      <w:sz w:val="15"/>
                                    </w:rPr>
                                  </w:pPr>
                                  <w:r>
                                    <w:rPr>
                                      <w:sz w:val="15"/>
                                    </w:rPr>
                                    <w:t>公开依据</w:t>
                                  </w:r>
                                </w:p>
                              </w:tc>
                              <w:tc>
                                <w:tcPr>
                                  <w:tcW w:w="774" w:type="dxa"/>
                                  <w:vMerge w:val="restart"/>
                                </w:tcPr>
                                <w:p>
                                  <w:pPr>
                                    <w:pStyle w:val="8"/>
                                    <w:spacing w:before="5"/>
                                    <w:rPr>
                                      <w:rFonts w:ascii="Arial Unicode MS"/>
                                      <w:sz w:val="13"/>
                                    </w:rPr>
                                  </w:pPr>
                                </w:p>
                                <w:p>
                                  <w:pPr>
                                    <w:pStyle w:val="8"/>
                                    <w:ind w:left="89"/>
                                    <w:rPr>
                                      <w:sz w:val="15"/>
                                    </w:rPr>
                                  </w:pPr>
                                  <w:r>
                                    <w:rPr>
                                      <w:sz w:val="15"/>
                                    </w:rPr>
                                    <w:t>公开时限</w:t>
                                  </w:r>
                                </w:p>
                              </w:tc>
                              <w:tc>
                                <w:tcPr>
                                  <w:tcW w:w="822" w:type="dxa"/>
                                  <w:vMerge w:val="restart"/>
                                </w:tcPr>
                                <w:p>
                                  <w:pPr>
                                    <w:pStyle w:val="8"/>
                                    <w:spacing w:before="5"/>
                                    <w:rPr>
                                      <w:rFonts w:ascii="Arial Unicode MS"/>
                                      <w:sz w:val="13"/>
                                    </w:rPr>
                                  </w:pPr>
                                </w:p>
                                <w:p>
                                  <w:pPr>
                                    <w:pStyle w:val="8"/>
                                    <w:ind w:left="114"/>
                                    <w:rPr>
                                      <w:sz w:val="15"/>
                                    </w:rPr>
                                  </w:pPr>
                                  <w:r>
                                    <w:rPr>
                                      <w:sz w:val="15"/>
                                    </w:rPr>
                                    <w:t>公开主体</w:t>
                                  </w:r>
                                </w:p>
                              </w:tc>
                              <w:tc>
                                <w:tcPr>
                                  <w:tcW w:w="2778" w:type="dxa"/>
                                  <w:vMerge w:val="restart"/>
                                </w:tcPr>
                                <w:p>
                                  <w:pPr>
                                    <w:pStyle w:val="8"/>
                                    <w:spacing w:before="5"/>
                                    <w:rPr>
                                      <w:rFonts w:ascii="Arial Unicode MS"/>
                                      <w:sz w:val="13"/>
                                    </w:rPr>
                                  </w:pPr>
                                </w:p>
                                <w:p>
                                  <w:pPr>
                                    <w:pStyle w:val="8"/>
                                    <w:ind w:left="869"/>
                                    <w:rPr>
                                      <w:sz w:val="15"/>
                                    </w:rPr>
                                  </w:pPr>
                                  <w:r>
                                    <w:rPr>
                                      <w:sz w:val="15"/>
                                    </w:rPr>
                                    <w:t>公开渠道和载体</w:t>
                                  </w:r>
                                </w:p>
                              </w:tc>
                              <w:tc>
                                <w:tcPr>
                                  <w:tcW w:w="994" w:type="dxa"/>
                                  <w:gridSpan w:val="2"/>
                                </w:tcPr>
                                <w:p>
                                  <w:pPr>
                                    <w:pStyle w:val="8"/>
                                    <w:spacing w:before="3"/>
                                    <w:ind w:left="203"/>
                                    <w:rPr>
                                      <w:sz w:val="15"/>
                                    </w:rPr>
                                  </w:pPr>
                                  <w:r>
                                    <w:rPr>
                                      <w:sz w:val="15"/>
                                    </w:rPr>
                                    <w:t>公开对象</w:t>
                                  </w:r>
                                </w:p>
                              </w:tc>
                              <w:tc>
                                <w:tcPr>
                                  <w:tcW w:w="1095" w:type="dxa"/>
                                  <w:gridSpan w:val="2"/>
                                </w:tcPr>
                                <w:p>
                                  <w:pPr>
                                    <w:pStyle w:val="8"/>
                                    <w:spacing w:before="3"/>
                                    <w:ind w:left="258"/>
                                    <w:rPr>
                                      <w:sz w:val="15"/>
                                    </w:rPr>
                                  </w:pPr>
                                  <w:r>
                                    <w:rPr>
                                      <w:sz w:val="15"/>
                                    </w:rPr>
                                    <w:t>公开方式</w:t>
                                  </w:r>
                                </w:p>
                              </w:tc>
                              <w:tc>
                                <w:tcPr>
                                  <w:tcW w:w="805" w:type="dxa"/>
                                </w:tcPr>
                                <w:p>
                                  <w:pPr>
                                    <w:pStyle w:val="8"/>
                                    <w:spacing w:before="3"/>
                                    <w:ind w:left="92" w:right="62"/>
                                    <w:jc w:val="center"/>
                                    <w:rPr>
                                      <w:sz w:val="15"/>
                                    </w:rPr>
                                  </w:pPr>
                                  <w:r>
                                    <w:rPr>
                                      <w:sz w:val="15"/>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396" w:type="dxa"/>
                                  <w:vMerge w:val="continue"/>
                                  <w:tcBorders>
                                    <w:top w:val="nil"/>
                                  </w:tcBorders>
                                </w:tcPr>
                                <w:p>
                                  <w:pPr>
                                    <w:rPr>
                                      <w:sz w:val="2"/>
                                      <w:szCs w:val="2"/>
                                    </w:rPr>
                                  </w:pPr>
                                </w:p>
                              </w:tc>
                              <w:tc>
                                <w:tcPr>
                                  <w:tcW w:w="830" w:type="dxa"/>
                                </w:tcPr>
                                <w:p>
                                  <w:pPr>
                                    <w:pStyle w:val="8"/>
                                    <w:spacing w:before="116"/>
                                    <w:ind w:left="115"/>
                                    <w:rPr>
                                      <w:sz w:val="15"/>
                                    </w:rPr>
                                  </w:pPr>
                                  <w:r>
                                    <w:rPr>
                                      <w:sz w:val="15"/>
                                    </w:rPr>
                                    <w:t>一级事项</w:t>
                                  </w:r>
                                </w:p>
                              </w:tc>
                              <w:tc>
                                <w:tcPr>
                                  <w:tcW w:w="777" w:type="dxa"/>
                                </w:tcPr>
                                <w:p>
                                  <w:pPr>
                                    <w:pStyle w:val="8"/>
                                    <w:spacing w:before="116"/>
                                    <w:ind w:left="65" w:right="57"/>
                                    <w:jc w:val="center"/>
                                    <w:rPr>
                                      <w:sz w:val="15"/>
                                    </w:rPr>
                                  </w:pPr>
                                  <w:r>
                                    <w:rPr>
                                      <w:sz w:val="15"/>
                                    </w:rPr>
                                    <w:t>二级事项</w:t>
                                  </w: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tcPr>
                                <w:p>
                                  <w:pPr>
                                    <w:pStyle w:val="8"/>
                                    <w:spacing w:before="6"/>
                                    <w:ind w:left="172"/>
                                    <w:rPr>
                                      <w:sz w:val="15"/>
                                    </w:rPr>
                                  </w:pPr>
                                  <w:r>
                                    <w:rPr>
                                      <w:w w:val="100"/>
                                      <w:sz w:val="15"/>
                                    </w:rPr>
                                    <w:t>全</w:t>
                                  </w:r>
                                </w:p>
                                <w:p>
                                  <w:pPr>
                                    <w:pStyle w:val="8"/>
                                    <w:spacing w:before="31"/>
                                    <w:ind w:left="98"/>
                                    <w:rPr>
                                      <w:sz w:val="15"/>
                                    </w:rPr>
                                  </w:pPr>
                                  <w:r>
                                    <w:rPr>
                                      <w:sz w:val="15"/>
                                    </w:rPr>
                                    <w:t>社会</w:t>
                                  </w:r>
                                </w:p>
                              </w:tc>
                              <w:tc>
                                <w:tcPr>
                                  <w:tcW w:w="510" w:type="dxa"/>
                                </w:tcPr>
                                <w:p>
                                  <w:pPr>
                                    <w:pStyle w:val="8"/>
                                    <w:spacing w:before="6"/>
                                    <w:ind w:left="113"/>
                                    <w:rPr>
                                      <w:sz w:val="15"/>
                                    </w:rPr>
                                  </w:pPr>
                                  <w:r>
                                    <w:rPr>
                                      <w:spacing w:val="-1"/>
                                      <w:sz w:val="15"/>
                                    </w:rPr>
                                    <w:t>特定</w:t>
                                  </w:r>
                                </w:p>
                                <w:p>
                                  <w:pPr>
                                    <w:pStyle w:val="8"/>
                                    <w:spacing w:before="31"/>
                                    <w:ind w:left="113"/>
                                    <w:rPr>
                                      <w:sz w:val="15"/>
                                    </w:rPr>
                                  </w:pPr>
                                  <w:r>
                                    <w:rPr>
                                      <w:spacing w:val="-1"/>
                                      <w:sz w:val="15"/>
                                    </w:rPr>
                                    <w:t>群体</w:t>
                                  </w:r>
                                </w:p>
                              </w:tc>
                              <w:tc>
                                <w:tcPr>
                                  <w:tcW w:w="472" w:type="dxa"/>
                                </w:tcPr>
                                <w:p>
                                  <w:pPr>
                                    <w:pStyle w:val="8"/>
                                    <w:spacing w:before="6"/>
                                    <w:ind w:left="95"/>
                                    <w:rPr>
                                      <w:sz w:val="15"/>
                                    </w:rPr>
                                  </w:pPr>
                                  <w:r>
                                    <w:rPr>
                                      <w:spacing w:val="-1"/>
                                      <w:sz w:val="15"/>
                                    </w:rPr>
                                    <w:t>主动</w:t>
                                  </w:r>
                                </w:p>
                                <w:p>
                                  <w:pPr>
                                    <w:pStyle w:val="8"/>
                                    <w:spacing w:before="31"/>
                                    <w:ind w:left="95"/>
                                    <w:rPr>
                                      <w:sz w:val="15"/>
                                    </w:rPr>
                                  </w:pPr>
                                  <w:r>
                                    <w:rPr>
                                      <w:spacing w:val="-1"/>
                                      <w:sz w:val="15"/>
                                    </w:rPr>
                                    <w:t>公开</w:t>
                                  </w:r>
                                </w:p>
                              </w:tc>
                              <w:tc>
                                <w:tcPr>
                                  <w:tcW w:w="623" w:type="dxa"/>
                                </w:tcPr>
                                <w:p>
                                  <w:pPr>
                                    <w:pStyle w:val="8"/>
                                    <w:spacing w:before="6"/>
                                    <w:ind w:left="96"/>
                                    <w:rPr>
                                      <w:sz w:val="15"/>
                                    </w:rPr>
                                  </w:pPr>
                                  <w:r>
                                    <w:rPr>
                                      <w:sz w:val="15"/>
                                    </w:rPr>
                                    <w:t>依申请</w:t>
                                  </w:r>
                                </w:p>
                                <w:p>
                                  <w:pPr>
                                    <w:pStyle w:val="8"/>
                                    <w:spacing w:before="31"/>
                                    <w:ind w:left="170"/>
                                    <w:rPr>
                                      <w:sz w:val="15"/>
                                    </w:rPr>
                                  </w:pPr>
                                  <w:r>
                                    <w:rPr>
                                      <w:sz w:val="15"/>
                                    </w:rPr>
                                    <w:t>公开</w:t>
                                  </w:r>
                                </w:p>
                              </w:tc>
                              <w:tc>
                                <w:tcPr>
                                  <w:tcW w:w="805" w:type="dxa"/>
                                </w:tcPr>
                                <w:p>
                                  <w:pPr>
                                    <w:pStyle w:val="8"/>
                                    <w:spacing w:before="116"/>
                                    <w:ind w:left="92" w:right="60"/>
                                    <w:jc w:val="center"/>
                                    <w:rPr>
                                      <w:sz w:val="15"/>
                                    </w:rPr>
                                  </w:pPr>
                                  <w:r>
                                    <w:rPr>
                                      <w:sz w:val="15"/>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396"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1"/>
                                    <w:rPr>
                                      <w:rFonts w:ascii="Arial Unicode MS"/>
                                      <w:sz w:val="8"/>
                                    </w:rPr>
                                  </w:pPr>
                                </w:p>
                                <w:p>
                                  <w:pPr>
                                    <w:pStyle w:val="8"/>
                                    <w:ind w:left="10"/>
                                    <w:jc w:val="center"/>
                                    <w:rPr>
                                      <w:sz w:val="15"/>
                                    </w:rPr>
                                  </w:pPr>
                                  <w:r>
                                    <w:rPr>
                                      <w:w w:val="100"/>
                                      <w:sz w:val="15"/>
                                    </w:rPr>
                                    <w:t>1</w:t>
                                  </w:r>
                                </w:p>
                              </w:tc>
                              <w:tc>
                                <w:tcPr>
                                  <w:tcW w:w="830"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1"/>
                                    <w:rPr>
                                      <w:rFonts w:ascii="Arial Unicode MS"/>
                                      <w:sz w:val="8"/>
                                    </w:rPr>
                                  </w:pPr>
                                </w:p>
                                <w:p>
                                  <w:pPr>
                                    <w:pStyle w:val="8"/>
                                    <w:ind w:left="83"/>
                                    <w:rPr>
                                      <w:sz w:val="15"/>
                                    </w:rPr>
                                  </w:pPr>
                                  <w:r>
                                    <w:rPr>
                                      <w:sz w:val="15"/>
                                    </w:rPr>
                                    <w:t>政策文件</w:t>
                                  </w:r>
                                </w:p>
                              </w:tc>
                              <w:tc>
                                <w:tcPr>
                                  <w:tcW w:w="777" w:type="dxa"/>
                                </w:tcPr>
                                <w:p>
                                  <w:pPr>
                                    <w:pStyle w:val="8"/>
                                    <w:rPr>
                                      <w:rFonts w:ascii="Arial Unicode MS"/>
                                      <w:sz w:val="14"/>
                                    </w:rPr>
                                  </w:pPr>
                                </w:p>
                                <w:p>
                                  <w:pPr>
                                    <w:pStyle w:val="8"/>
                                    <w:rPr>
                                      <w:rFonts w:ascii="Arial Unicode MS"/>
                                      <w:sz w:val="14"/>
                                    </w:rPr>
                                  </w:pPr>
                                </w:p>
                                <w:p>
                                  <w:pPr>
                                    <w:pStyle w:val="8"/>
                                    <w:spacing w:before="3"/>
                                    <w:rPr>
                                      <w:rFonts w:ascii="Arial Unicode MS"/>
                                      <w:sz w:val="11"/>
                                    </w:rPr>
                                  </w:pPr>
                                </w:p>
                                <w:p>
                                  <w:pPr>
                                    <w:pStyle w:val="8"/>
                                    <w:ind w:left="62" w:right="59"/>
                                    <w:jc w:val="center"/>
                                    <w:rPr>
                                      <w:sz w:val="15"/>
                                    </w:rPr>
                                  </w:pPr>
                                  <w:r>
                                    <w:rPr>
                                      <w:sz w:val="15"/>
                                    </w:rPr>
                                    <w:t>教育法律</w:t>
                                  </w:r>
                                </w:p>
                              </w:tc>
                              <w:tc>
                                <w:tcPr>
                                  <w:tcW w:w="2759" w:type="dxa"/>
                                </w:tcPr>
                                <w:p>
                                  <w:pPr>
                                    <w:pStyle w:val="8"/>
                                    <w:numPr>
                                      <w:ilvl w:val="0"/>
                                      <w:numId w:val="1"/>
                                    </w:numPr>
                                    <w:tabs>
                                      <w:tab w:val="left" w:pos="241"/>
                                    </w:tabs>
                                    <w:spacing w:before="1" w:after="0" w:line="240" w:lineRule="auto"/>
                                    <w:ind w:left="240" w:right="-15" w:hanging="154"/>
                                    <w:jc w:val="left"/>
                                    <w:rPr>
                                      <w:sz w:val="15"/>
                                    </w:rPr>
                                  </w:pPr>
                                  <w:r>
                                    <w:rPr>
                                      <w:spacing w:val="-5"/>
                                      <w:sz w:val="15"/>
                                    </w:rPr>
                                    <w:t>《中华人民共和国教育法》</w:t>
                                  </w:r>
                                  <w:r>
                                    <w:rPr>
                                      <w:spacing w:val="-3"/>
                                      <w:sz w:val="15"/>
                                    </w:rPr>
                                    <w:t>（2015）；</w:t>
                                  </w:r>
                                </w:p>
                                <w:p>
                                  <w:pPr>
                                    <w:pStyle w:val="8"/>
                                    <w:numPr>
                                      <w:ilvl w:val="0"/>
                                      <w:numId w:val="1"/>
                                    </w:numPr>
                                    <w:tabs>
                                      <w:tab w:val="left" w:pos="263"/>
                                    </w:tabs>
                                    <w:spacing w:before="2" w:after="0" w:line="240" w:lineRule="auto"/>
                                    <w:ind w:left="262" w:right="0" w:hanging="176"/>
                                    <w:jc w:val="left"/>
                                    <w:rPr>
                                      <w:sz w:val="15"/>
                                    </w:rPr>
                                  </w:pPr>
                                  <w:r>
                                    <w:rPr>
                                      <w:spacing w:val="19"/>
                                      <w:sz w:val="15"/>
                                    </w:rPr>
                                    <w:t>《中华人民共和国义务教育法》</w:t>
                                  </w:r>
                                </w:p>
                                <w:p>
                                  <w:pPr>
                                    <w:pStyle w:val="8"/>
                                    <w:spacing w:before="2"/>
                                    <w:ind w:left="87"/>
                                    <w:rPr>
                                      <w:sz w:val="15"/>
                                    </w:rPr>
                                  </w:pPr>
                                  <w:r>
                                    <w:rPr>
                                      <w:sz w:val="15"/>
                                    </w:rPr>
                                    <w:t>（2015）；</w:t>
                                  </w:r>
                                </w:p>
                                <w:p>
                                  <w:pPr>
                                    <w:pStyle w:val="8"/>
                                    <w:numPr>
                                      <w:ilvl w:val="0"/>
                                      <w:numId w:val="1"/>
                                    </w:numPr>
                                    <w:tabs>
                                      <w:tab w:val="left" w:pos="241"/>
                                    </w:tabs>
                                    <w:spacing w:before="2" w:after="0" w:line="240" w:lineRule="auto"/>
                                    <w:ind w:left="240" w:right="0" w:hanging="154"/>
                                    <w:jc w:val="left"/>
                                    <w:rPr>
                                      <w:sz w:val="15"/>
                                    </w:rPr>
                                  </w:pPr>
                                  <w:r>
                                    <w:rPr>
                                      <w:sz w:val="15"/>
                                    </w:rPr>
                                    <w:t>《中华人民共和国民办教育促进法》</w:t>
                                  </w:r>
                                </w:p>
                                <w:p>
                                  <w:pPr>
                                    <w:pStyle w:val="8"/>
                                    <w:spacing w:before="3"/>
                                    <w:ind w:left="87"/>
                                    <w:rPr>
                                      <w:sz w:val="15"/>
                                    </w:rPr>
                                  </w:pPr>
                                  <w:r>
                                    <w:rPr>
                                      <w:sz w:val="15"/>
                                    </w:rPr>
                                    <w:t>（2016）；</w:t>
                                  </w:r>
                                </w:p>
                                <w:p>
                                  <w:pPr>
                                    <w:pStyle w:val="8"/>
                                    <w:numPr>
                                      <w:ilvl w:val="0"/>
                                      <w:numId w:val="1"/>
                                    </w:numPr>
                                    <w:tabs>
                                      <w:tab w:val="left" w:pos="241"/>
                                    </w:tabs>
                                    <w:spacing w:before="4" w:after="0" w:line="240" w:lineRule="auto"/>
                                    <w:ind w:left="240" w:right="-15" w:hanging="154"/>
                                    <w:jc w:val="left"/>
                                    <w:rPr>
                                      <w:sz w:val="15"/>
                                    </w:rPr>
                                  </w:pPr>
                                  <w:r>
                                    <w:rPr>
                                      <w:spacing w:val="-5"/>
                                      <w:sz w:val="15"/>
                                    </w:rPr>
                                    <w:t>《中华人民共和国教师法》</w:t>
                                  </w:r>
                                  <w:r>
                                    <w:rPr>
                                      <w:spacing w:val="-3"/>
                                      <w:sz w:val="15"/>
                                    </w:rPr>
                                    <w:t>（2009）；</w:t>
                                  </w:r>
                                </w:p>
                                <w:p>
                                  <w:pPr>
                                    <w:pStyle w:val="8"/>
                                    <w:numPr>
                                      <w:ilvl w:val="0"/>
                                      <w:numId w:val="1"/>
                                    </w:numPr>
                                    <w:tabs>
                                      <w:tab w:val="left" w:pos="241"/>
                                    </w:tabs>
                                    <w:spacing w:before="0" w:after="0" w:line="190" w:lineRule="atLeast"/>
                                    <w:ind w:left="87" w:right="70" w:firstLine="0"/>
                                    <w:jc w:val="left"/>
                                    <w:rPr>
                                      <w:sz w:val="15"/>
                                    </w:rPr>
                                  </w:pPr>
                                  <w:r>
                                    <w:rPr>
                                      <w:sz w:val="15"/>
                                    </w:rPr>
                                    <w:t>《中华人民共和国国家通用语言文字法》（2000）。</w:t>
                                  </w:r>
                                </w:p>
                              </w:tc>
                              <w:tc>
                                <w:tcPr>
                                  <w:tcW w:w="2593" w:type="dxa"/>
                                </w:tcPr>
                                <w:p>
                                  <w:pPr>
                                    <w:pStyle w:val="8"/>
                                    <w:rPr>
                                      <w:rFonts w:ascii="Arial Unicode MS"/>
                                      <w:sz w:val="14"/>
                                    </w:rPr>
                                  </w:pPr>
                                </w:p>
                                <w:p>
                                  <w:pPr>
                                    <w:pStyle w:val="8"/>
                                    <w:spacing w:before="9"/>
                                    <w:rPr>
                                      <w:rFonts w:ascii="Arial Unicode MS"/>
                                      <w:sz w:val="19"/>
                                    </w:rPr>
                                  </w:pPr>
                                </w:p>
                                <w:p>
                                  <w:pPr>
                                    <w:pStyle w:val="8"/>
                                    <w:spacing w:line="242" w:lineRule="auto"/>
                                    <w:ind w:left="85" w:right="68"/>
                                    <w:rPr>
                                      <w:sz w:val="15"/>
                                    </w:rPr>
                                  </w:pPr>
                                  <w:r>
                                    <w:rPr>
                                      <w:sz w:val="15"/>
                                    </w:rPr>
                                    <w:t>《中华人民共和国政府信息公开条例》。</w:t>
                                  </w:r>
                                </w:p>
                              </w:tc>
                              <w:tc>
                                <w:tcPr>
                                  <w:tcW w:w="774" w:type="dxa"/>
                                </w:tcPr>
                                <w:p>
                                  <w:pPr>
                                    <w:pStyle w:val="8"/>
                                    <w:spacing w:before="15"/>
                                    <w:rPr>
                                      <w:rFonts w:ascii="Arial Unicode MS"/>
                                      <w:sz w:val="16"/>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rPr>
                                      <w:rFonts w:ascii="Arial Unicode MS"/>
                                      <w:sz w:val="14"/>
                                    </w:rPr>
                                  </w:pPr>
                                </w:p>
                                <w:p>
                                  <w:pPr>
                                    <w:pStyle w:val="8"/>
                                    <w:spacing w:before="1" w:line="242" w:lineRule="auto"/>
                                    <w:ind w:left="88" w:right="63"/>
                                    <w:jc w:val="both"/>
                                    <w:rPr>
                                      <w:sz w:val="15"/>
                                    </w:rPr>
                                  </w:pPr>
                                  <w:r>
                                    <w:rPr>
                                      <w:sz w:val="15"/>
                                    </w:rPr>
                                    <w:t>区人民政府教育部门</w:t>
                                  </w:r>
                                </w:p>
                              </w:tc>
                              <w:tc>
                                <w:tcPr>
                                  <w:tcW w:w="2778" w:type="dxa"/>
                                </w:tcPr>
                                <w:p>
                                  <w:pPr>
                                    <w:pStyle w:val="8"/>
                                    <w:numPr>
                                      <w:ilvl w:val="0"/>
                                      <w:numId w:val="2"/>
                                    </w:numPr>
                                    <w:tabs>
                                      <w:tab w:val="left" w:pos="245"/>
                                      <w:tab w:val="left" w:pos="1143"/>
                                    </w:tabs>
                                    <w:spacing w:before="99"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numPr>
                                      <w:ilvl w:val="0"/>
                                      <w:numId w:val="2"/>
                                    </w:numPr>
                                    <w:tabs>
                                      <w:tab w:val="left" w:pos="245"/>
                                      <w:tab w:val="left" w:pos="1143"/>
                                    </w:tabs>
                                    <w:spacing w:before="2" w:after="0" w:line="240" w:lineRule="auto"/>
                                    <w:ind w:left="244" w:right="0" w:hanging="153"/>
                                    <w:jc w:val="left"/>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3"/>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2"/>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3"/>
                                    <w:rPr>
                                      <w:rFonts w:ascii="Arial Unicode MS"/>
                                      <w:sz w:val="11"/>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spacing w:before="3"/>
                                    <w:rPr>
                                      <w:rFonts w:ascii="Arial Unicode MS"/>
                                      <w:sz w:val="11"/>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3"/>
                                    <w:rPr>
                                      <w:rFonts w:ascii="Arial Unicode MS"/>
                                      <w:sz w:val="11"/>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spacing w:before="15"/>
                                    <w:rPr>
                                      <w:rFonts w:ascii="Arial Unicode MS"/>
                                      <w:sz w:val="13"/>
                                    </w:rPr>
                                  </w:pPr>
                                </w:p>
                                <w:p>
                                  <w:pPr>
                                    <w:pStyle w:val="8"/>
                                    <w:spacing w:before="1" w:line="244" w:lineRule="auto"/>
                                    <w:ind w:left="84" w:right="71"/>
                                    <w:rPr>
                                      <w:sz w:val="15"/>
                                    </w:rPr>
                                  </w:pPr>
                                  <w:r>
                                    <w:rPr>
                                      <w:sz w:val="15"/>
                                    </w:rPr>
                                    <w:t>规范性文件</w:t>
                                  </w:r>
                                </w:p>
                              </w:tc>
                              <w:tc>
                                <w:tcPr>
                                  <w:tcW w:w="2759" w:type="dxa"/>
                                </w:tcPr>
                                <w:p>
                                  <w:pPr>
                                    <w:pStyle w:val="8"/>
                                    <w:rPr>
                                      <w:rFonts w:ascii="Arial Unicode MS"/>
                                      <w:sz w:val="14"/>
                                    </w:rPr>
                                  </w:pPr>
                                </w:p>
                                <w:p>
                                  <w:pPr>
                                    <w:pStyle w:val="8"/>
                                    <w:spacing w:before="15"/>
                                    <w:rPr>
                                      <w:rFonts w:ascii="Arial Unicode MS"/>
                                      <w:sz w:val="13"/>
                                    </w:rPr>
                                  </w:pPr>
                                </w:p>
                                <w:p>
                                  <w:pPr>
                                    <w:pStyle w:val="8"/>
                                    <w:numPr>
                                      <w:ilvl w:val="0"/>
                                      <w:numId w:val="3"/>
                                    </w:numPr>
                                    <w:tabs>
                                      <w:tab w:val="left" w:pos="241"/>
                                    </w:tabs>
                                    <w:spacing w:before="1" w:after="0" w:line="240" w:lineRule="auto"/>
                                    <w:ind w:left="240" w:right="0" w:hanging="154"/>
                                    <w:jc w:val="left"/>
                                    <w:rPr>
                                      <w:sz w:val="15"/>
                                    </w:rPr>
                                  </w:pPr>
                                  <w:r>
                                    <w:rPr>
                                      <w:spacing w:val="-3"/>
                                      <w:sz w:val="15"/>
                                    </w:rPr>
                                    <w:t>部门和地方政府规章；</w:t>
                                  </w:r>
                                </w:p>
                                <w:p>
                                  <w:pPr>
                                    <w:pStyle w:val="8"/>
                                    <w:numPr>
                                      <w:ilvl w:val="0"/>
                                      <w:numId w:val="3"/>
                                    </w:numPr>
                                    <w:tabs>
                                      <w:tab w:val="left" w:pos="241"/>
                                    </w:tabs>
                                    <w:spacing w:before="4" w:after="0" w:line="240" w:lineRule="auto"/>
                                    <w:ind w:left="240" w:right="0" w:hanging="154"/>
                                    <w:jc w:val="left"/>
                                    <w:rPr>
                                      <w:sz w:val="15"/>
                                    </w:rPr>
                                  </w:pPr>
                                  <w:r>
                                    <w:rPr>
                                      <w:spacing w:val="-3"/>
                                      <w:sz w:val="15"/>
                                    </w:rPr>
                                    <w:t>各类教育政策文件。</w:t>
                                  </w:r>
                                </w:p>
                              </w:tc>
                              <w:tc>
                                <w:tcPr>
                                  <w:tcW w:w="2593" w:type="dxa"/>
                                </w:tcPr>
                                <w:p>
                                  <w:pPr>
                                    <w:pStyle w:val="8"/>
                                    <w:rPr>
                                      <w:rFonts w:ascii="Arial Unicode MS"/>
                                      <w:sz w:val="14"/>
                                    </w:rPr>
                                  </w:pPr>
                                </w:p>
                                <w:p>
                                  <w:pPr>
                                    <w:pStyle w:val="8"/>
                                    <w:spacing w:before="15"/>
                                    <w:rPr>
                                      <w:rFonts w:ascii="Arial Unicode MS"/>
                                      <w:sz w:val="13"/>
                                    </w:rPr>
                                  </w:pPr>
                                </w:p>
                                <w:p>
                                  <w:pPr>
                                    <w:pStyle w:val="8"/>
                                    <w:spacing w:before="1" w:line="244" w:lineRule="auto"/>
                                    <w:ind w:left="85" w:right="68"/>
                                    <w:rPr>
                                      <w:sz w:val="15"/>
                                    </w:rPr>
                                  </w:pPr>
                                  <w:r>
                                    <w:rPr>
                                      <w:sz w:val="15"/>
                                    </w:rPr>
                                    <w:t>《中华人民共和国政府信息公开条例》。</w:t>
                                  </w:r>
                                </w:p>
                              </w:tc>
                              <w:tc>
                                <w:tcPr>
                                  <w:tcW w:w="774" w:type="dxa"/>
                                </w:tcPr>
                                <w:p>
                                  <w:pPr>
                                    <w:pStyle w:val="8"/>
                                    <w:spacing w:before="3"/>
                                    <w:rPr>
                                      <w:rFonts w:ascii="Arial Unicode MS"/>
                                      <w:sz w:val="11"/>
                                    </w:rPr>
                                  </w:pPr>
                                </w:p>
                                <w:p>
                                  <w:pPr>
                                    <w:pStyle w:val="8"/>
                                    <w:spacing w:before="1"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6"/>
                                    <w:rPr>
                                      <w:rFonts w:ascii="Arial Unicode MS"/>
                                      <w:sz w:val="8"/>
                                    </w:rPr>
                                  </w:pPr>
                                </w:p>
                                <w:p>
                                  <w:pPr>
                                    <w:pStyle w:val="8"/>
                                    <w:spacing w:before="1" w:line="242" w:lineRule="auto"/>
                                    <w:ind w:left="88" w:right="63"/>
                                    <w:jc w:val="both"/>
                                    <w:rPr>
                                      <w:sz w:val="15"/>
                                    </w:rPr>
                                  </w:pPr>
                                  <w:r>
                                    <w:rPr>
                                      <w:sz w:val="15"/>
                                    </w:rPr>
                                    <w:t>区人民政府教育部门</w:t>
                                  </w:r>
                                </w:p>
                              </w:tc>
                              <w:tc>
                                <w:tcPr>
                                  <w:tcW w:w="2778" w:type="dxa"/>
                                </w:tcPr>
                                <w:p>
                                  <w:pPr>
                                    <w:pStyle w:val="8"/>
                                    <w:numPr>
                                      <w:ilvl w:val="0"/>
                                      <w:numId w:val="4"/>
                                    </w:numPr>
                                    <w:tabs>
                                      <w:tab w:val="left" w:pos="245"/>
                                      <w:tab w:val="left" w:pos="1143"/>
                                    </w:tabs>
                                    <w:spacing w:before="1"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3"/>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line="173" w:lineRule="exact"/>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spacing w:before="9"/>
                                    <w:rPr>
                                      <w:rFonts w:ascii="Arial Unicode MS"/>
                                      <w:sz w:val="19"/>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spacing w:before="9"/>
                                    <w:rPr>
                                      <w:rFonts w:ascii="Arial Unicode MS"/>
                                      <w:sz w:val="19"/>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spacing w:before="9"/>
                                    <w:rPr>
                                      <w:rFonts w:ascii="Arial Unicode MS"/>
                                      <w:sz w:val="19"/>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396" w:type="dxa"/>
                                  <w:tcBorders>
                                    <w:bottom w:val="nil"/>
                                  </w:tcBorders>
                                </w:tcPr>
                                <w:p>
                                  <w:pPr>
                                    <w:pStyle w:val="8"/>
                                    <w:rPr>
                                      <w:rFonts w:ascii="Times New Roman"/>
                                      <w:sz w:val="14"/>
                                    </w:rPr>
                                  </w:pPr>
                                </w:p>
                              </w:tc>
                              <w:tc>
                                <w:tcPr>
                                  <w:tcW w:w="830"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8"/>
                                    <w:rPr>
                                      <w:rFonts w:ascii="Arial Unicode MS"/>
                                      <w:sz w:val="16"/>
                                    </w:rPr>
                                  </w:pPr>
                                </w:p>
                                <w:p>
                                  <w:pPr>
                                    <w:pStyle w:val="8"/>
                                    <w:ind w:left="83"/>
                                    <w:rPr>
                                      <w:sz w:val="15"/>
                                    </w:rPr>
                                  </w:pPr>
                                  <w:r>
                                    <w:rPr>
                                      <w:sz w:val="15"/>
                                    </w:rPr>
                                    <w:t>教育概况</w:t>
                                  </w:r>
                                </w:p>
                              </w:tc>
                              <w:tc>
                                <w:tcPr>
                                  <w:tcW w:w="777" w:type="dxa"/>
                                  <w:vMerge w:val="restart"/>
                                </w:tcPr>
                                <w:p>
                                  <w:pPr>
                                    <w:pStyle w:val="8"/>
                                    <w:rPr>
                                      <w:rFonts w:ascii="Arial Unicode MS"/>
                                      <w:sz w:val="14"/>
                                    </w:rPr>
                                  </w:pPr>
                                </w:p>
                                <w:p>
                                  <w:pPr>
                                    <w:pStyle w:val="8"/>
                                    <w:spacing w:before="3"/>
                                    <w:rPr>
                                      <w:rFonts w:ascii="Arial Unicode MS"/>
                                      <w:sz w:val="9"/>
                                    </w:rPr>
                                  </w:pPr>
                                </w:p>
                                <w:p>
                                  <w:pPr>
                                    <w:pStyle w:val="8"/>
                                    <w:spacing w:before="1" w:line="242" w:lineRule="auto"/>
                                    <w:ind w:left="84" w:right="71"/>
                                    <w:jc w:val="both"/>
                                    <w:rPr>
                                      <w:sz w:val="15"/>
                                    </w:rPr>
                                  </w:pPr>
                                  <w:r>
                                    <w:rPr>
                                      <w:sz w:val="15"/>
                                    </w:rPr>
                                    <w:t>教育事业发展主要情况</w:t>
                                  </w:r>
                                </w:p>
                              </w:tc>
                              <w:tc>
                                <w:tcPr>
                                  <w:tcW w:w="2759" w:type="dxa"/>
                                  <w:vMerge w:val="restart"/>
                                </w:tcPr>
                                <w:p>
                                  <w:pPr>
                                    <w:pStyle w:val="8"/>
                                    <w:rPr>
                                      <w:rFonts w:ascii="Arial Unicode MS"/>
                                      <w:sz w:val="14"/>
                                    </w:rPr>
                                  </w:pPr>
                                </w:p>
                                <w:p>
                                  <w:pPr>
                                    <w:pStyle w:val="8"/>
                                    <w:spacing w:before="6"/>
                                    <w:rPr>
                                      <w:rFonts w:ascii="Arial Unicode MS"/>
                                      <w:sz w:val="20"/>
                                    </w:rPr>
                                  </w:pPr>
                                </w:p>
                                <w:p>
                                  <w:pPr>
                                    <w:pStyle w:val="8"/>
                                    <w:ind w:left="87"/>
                                    <w:rPr>
                                      <w:sz w:val="15"/>
                                    </w:rPr>
                                  </w:pPr>
                                  <w:r>
                                    <w:rPr>
                                      <w:sz w:val="15"/>
                                    </w:rPr>
                                    <w:t>1.教育事业发展主要情况。</w:t>
                                  </w:r>
                                </w:p>
                              </w:tc>
                              <w:tc>
                                <w:tcPr>
                                  <w:tcW w:w="2593"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2"/>
                                    <w:rPr>
                                      <w:rFonts w:ascii="Arial Unicode MS"/>
                                      <w:sz w:val="15"/>
                                    </w:rPr>
                                  </w:pPr>
                                </w:p>
                                <w:p>
                                  <w:pPr>
                                    <w:pStyle w:val="8"/>
                                    <w:numPr>
                                      <w:ilvl w:val="0"/>
                                      <w:numId w:val="5"/>
                                    </w:numPr>
                                    <w:tabs>
                                      <w:tab w:val="left" w:pos="240"/>
                                    </w:tabs>
                                    <w:spacing w:before="0" w:after="0" w:line="240" w:lineRule="auto"/>
                                    <w:ind w:left="239" w:right="0" w:hanging="155"/>
                                    <w:jc w:val="left"/>
                                    <w:rPr>
                                      <w:sz w:val="15"/>
                                    </w:rPr>
                                  </w:pPr>
                                  <w:r>
                                    <w:rPr>
                                      <w:spacing w:val="-3"/>
                                      <w:sz w:val="15"/>
                                    </w:rPr>
                                    <w:t>《中华人民共和国统计法》；</w:t>
                                  </w:r>
                                </w:p>
                                <w:p>
                                  <w:pPr>
                                    <w:pStyle w:val="8"/>
                                    <w:numPr>
                                      <w:ilvl w:val="0"/>
                                      <w:numId w:val="5"/>
                                    </w:numPr>
                                    <w:tabs>
                                      <w:tab w:val="left" w:pos="238"/>
                                    </w:tabs>
                                    <w:spacing w:before="2" w:after="0" w:line="242" w:lineRule="auto"/>
                                    <w:ind w:left="85" w:right="68" w:firstLine="0"/>
                                    <w:jc w:val="left"/>
                                    <w:rPr>
                                      <w:sz w:val="15"/>
                                    </w:rPr>
                                  </w:pPr>
                                  <w:r>
                                    <w:rPr>
                                      <w:sz w:val="15"/>
                                    </w:rPr>
                                    <w:t>《中华人民共和国政府信息公开条例》；</w:t>
                                  </w:r>
                                </w:p>
                                <w:p>
                                  <w:pPr>
                                    <w:pStyle w:val="8"/>
                                    <w:numPr>
                                      <w:ilvl w:val="0"/>
                                      <w:numId w:val="5"/>
                                    </w:numPr>
                                    <w:tabs>
                                      <w:tab w:val="left" w:pos="240"/>
                                    </w:tabs>
                                    <w:spacing w:before="1" w:after="0" w:line="240" w:lineRule="auto"/>
                                    <w:ind w:left="239" w:right="0" w:hanging="155"/>
                                    <w:jc w:val="left"/>
                                    <w:rPr>
                                      <w:sz w:val="15"/>
                                    </w:rPr>
                                  </w:pPr>
                                  <w:r>
                                    <w:rPr>
                                      <w:spacing w:val="-3"/>
                                      <w:sz w:val="15"/>
                                    </w:rPr>
                                    <w:t>《教育统计管理规定》。</w:t>
                                  </w:r>
                                </w:p>
                              </w:tc>
                              <w:tc>
                                <w:tcPr>
                                  <w:tcW w:w="774" w:type="dxa"/>
                                  <w:vMerge w:val="restart"/>
                                </w:tcPr>
                                <w:p>
                                  <w:pPr>
                                    <w:pStyle w:val="8"/>
                                    <w:rPr>
                                      <w:rFonts w:ascii="Arial Unicode MS"/>
                                      <w:sz w:val="12"/>
                                    </w:rPr>
                                  </w:pPr>
                                </w:p>
                                <w:p>
                                  <w:pPr>
                                    <w:pStyle w:val="8"/>
                                    <w:spacing w:before="1" w:line="242" w:lineRule="auto"/>
                                    <w:ind w:left="87" w:right="67"/>
                                    <w:jc w:val="both"/>
                                    <w:rPr>
                                      <w:sz w:val="15"/>
                                    </w:rPr>
                                  </w:pPr>
                                  <w:r>
                                    <w:rPr>
                                      <w:sz w:val="15"/>
                                    </w:rPr>
                                    <w:t>制定或获取信息之日 起 20 个工作日内</w:t>
                                  </w:r>
                                </w:p>
                              </w:tc>
                              <w:tc>
                                <w:tcPr>
                                  <w:tcW w:w="822" w:type="dxa"/>
                                  <w:vMerge w:val="restart"/>
                                </w:tcPr>
                                <w:p>
                                  <w:pPr>
                                    <w:pStyle w:val="8"/>
                                    <w:rPr>
                                      <w:rFonts w:ascii="Arial Unicode MS"/>
                                      <w:sz w:val="14"/>
                                    </w:rPr>
                                  </w:pPr>
                                </w:p>
                                <w:p>
                                  <w:pPr>
                                    <w:pStyle w:val="8"/>
                                    <w:spacing w:before="3"/>
                                    <w:rPr>
                                      <w:rFonts w:ascii="Arial Unicode MS"/>
                                      <w:sz w:val="9"/>
                                    </w:rPr>
                                  </w:pPr>
                                </w:p>
                                <w:p>
                                  <w:pPr>
                                    <w:pStyle w:val="8"/>
                                    <w:spacing w:before="1" w:line="242" w:lineRule="auto"/>
                                    <w:ind w:left="88" w:right="63"/>
                                    <w:jc w:val="both"/>
                                    <w:rPr>
                                      <w:sz w:val="15"/>
                                    </w:rPr>
                                  </w:pPr>
                                  <w:r>
                                    <w:rPr>
                                      <w:sz w:val="15"/>
                                    </w:rPr>
                                    <w:t>区人民政府教育部门</w:t>
                                  </w:r>
                                </w:p>
                              </w:tc>
                              <w:tc>
                                <w:tcPr>
                                  <w:tcW w:w="2778" w:type="dxa"/>
                                  <w:vMerge w:val="restart"/>
                                </w:tcPr>
                                <w:p>
                                  <w:pPr>
                                    <w:pStyle w:val="8"/>
                                    <w:numPr>
                                      <w:ilvl w:val="0"/>
                                      <w:numId w:val="6"/>
                                    </w:numPr>
                                    <w:tabs>
                                      <w:tab w:val="left" w:pos="245"/>
                                      <w:tab w:val="left" w:pos="1143"/>
                                    </w:tabs>
                                    <w:spacing w:before="13"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numPr>
                                      <w:ilvl w:val="0"/>
                                      <w:numId w:val="6"/>
                                    </w:numPr>
                                    <w:tabs>
                                      <w:tab w:val="left" w:pos="245"/>
                                      <w:tab w:val="left" w:pos="1143"/>
                                    </w:tabs>
                                    <w:spacing w:before="4" w:after="0" w:line="240" w:lineRule="auto"/>
                                    <w:ind w:left="244" w:right="0" w:hanging="153"/>
                                    <w:jc w:val="left"/>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3"/>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numPr>
                                      <w:ilvl w:val="0"/>
                                      <w:numId w:val="6"/>
                                    </w:numPr>
                                    <w:tabs>
                                      <w:tab w:val="left" w:pos="245"/>
                                    </w:tabs>
                                    <w:spacing w:before="2" w:after="0" w:line="240" w:lineRule="auto"/>
                                    <w:ind w:left="244" w:right="0" w:hanging="153"/>
                                    <w:jc w:val="left"/>
                                    <w:rPr>
                                      <w:sz w:val="15"/>
                                    </w:rPr>
                                  </w:pPr>
                                  <w:r>
                                    <w:rPr>
                                      <w:spacing w:val="-3"/>
                                      <w:sz w:val="15"/>
                                    </w:rPr>
                                    <w:t>公开查阅点 □政务服务中心</w:t>
                                  </w:r>
                                </w:p>
                                <w:p>
                                  <w:pPr>
                                    <w:pStyle w:val="8"/>
                                    <w:spacing w:before="2"/>
                                    <w:ind w:left="92"/>
                                    <w:rPr>
                                      <w:sz w:val="15"/>
                                    </w:rPr>
                                  </w:pPr>
                                  <w:r>
                                    <w:rPr>
                                      <w:sz w:val="15"/>
                                    </w:rPr>
                                    <w:t>□便民服务站 □入户/现场</w:t>
                                  </w:r>
                                </w:p>
                                <w:p>
                                  <w:pPr>
                                    <w:pStyle w:val="8"/>
                                    <w:spacing w:before="2"/>
                                    <w:ind w:left="92" w:right="-15"/>
                                    <w:rPr>
                                      <w:sz w:val="15"/>
                                    </w:rPr>
                                  </w:pPr>
                                  <w:r>
                                    <w:rPr>
                                      <w:spacing w:val="-2"/>
                                      <w:sz w:val="15"/>
                                    </w:rPr>
                                    <w:t>□社区</w:t>
                                  </w:r>
                                  <w:r>
                                    <w:rPr>
                                      <w:sz w:val="15"/>
                                    </w:rPr>
                                    <w:t>/</w:t>
                                  </w:r>
                                  <w:r>
                                    <w:rPr>
                                      <w:spacing w:val="-3"/>
                                      <w:sz w:val="15"/>
                                    </w:rPr>
                                    <w:t>企事业单位</w:t>
                                  </w:r>
                                  <w:r>
                                    <w:rPr>
                                      <w:sz w:val="15"/>
                                    </w:rPr>
                                    <w:t>/</w:t>
                                  </w:r>
                                  <w:r>
                                    <w:rPr>
                                      <w:spacing w:val="-7"/>
                                      <w:sz w:val="15"/>
                                    </w:rPr>
                                    <w:t>村公示栏</w:t>
                                  </w:r>
                                  <w:r>
                                    <w:rPr>
                                      <w:spacing w:val="-3"/>
                                      <w:sz w:val="15"/>
                                    </w:rPr>
                                    <w:t>（</w:t>
                                  </w:r>
                                  <w:r>
                                    <w:rPr>
                                      <w:spacing w:val="-2"/>
                                      <w:sz w:val="15"/>
                                    </w:rPr>
                                    <w:t>电子屏</w:t>
                                  </w:r>
                                  <w:r>
                                    <w:rPr>
                                      <w:sz w:val="15"/>
                                    </w:rPr>
                                    <w:t>）</w:t>
                                  </w:r>
                                </w:p>
                                <w:p>
                                  <w:pPr>
                                    <w:pStyle w:val="8"/>
                                    <w:tabs>
                                      <w:tab w:val="left" w:pos="1143"/>
                                    </w:tabs>
                                    <w:spacing w:before="2" w:line="185" w:lineRule="exact"/>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vMerge w:val="restart"/>
                                </w:tcPr>
                                <w:p>
                                  <w:pPr>
                                    <w:pStyle w:val="8"/>
                                    <w:rPr>
                                      <w:rFonts w:ascii="Arial Unicode MS"/>
                                      <w:sz w:val="14"/>
                                    </w:rPr>
                                  </w:pPr>
                                </w:p>
                                <w:p>
                                  <w:pPr>
                                    <w:pStyle w:val="8"/>
                                    <w:spacing w:before="6"/>
                                    <w:rPr>
                                      <w:rFonts w:ascii="Arial Unicode MS"/>
                                      <w:sz w:val="20"/>
                                    </w:rPr>
                                  </w:pPr>
                                </w:p>
                                <w:p>
                                  <w:pPr>
                                    <w:pStyle w:val="8"/>
                                    <w:ind w:left="172"/>
                                    <w:rPr>
                                      <w:sz w:val="15"/>
                                    </w:rPr>
                                  </w:pPr>
                                  <w:r>
                                    <w:rPr>
                                      <w:w w:val="100"/>
                                      <w:sz w:val="15"/>
                                    </w:rPr>
                                    <w:t>√</w:t>
                                  </w:r>
                                </w:p>
                              </w:tc>
                              <w:tc>
                                <w:tcPr>
                                  <w:tcW w:w="510" w:type="dxa"/>
                                  <w:vMerge w:val="restart"/>
                                </w:tcPr>
                                <w:p>
                                  <w:pPr>
                                    <w:pStyle w:val="8"/>
                                    <w:rPr>
                                      <w:rFonts w:ascii="Times New Roman"/>
                                      <w:sz w:val="14"/>
                                    </w:rPr>
                                  </w:pPr>
                                </w:p>
                              </w:tc>
                              <w:tc>
                                <w:tcPr>
                                  <w:tcW w:w="472" w:type="dxa"/>
                                  <w:vMerge w:val="restart"/>
                                </w:tcPr>
                                <w:p>
                                  <w:pPr>
                                    <w:pStyle w:val="8"/>
                                    <w:rPr>
                                      <w:rFonts w:ascii="Arial Unicode MS"/>
                                      <w:sz w:val="14"/>
                                    </w:rPr>
                                  </w:pPr>
                                </w:p>
                                <w:p>
                                  <w:pPr>
                                    <w:pStyle w:val="8"/>
                                    <w:spacing w:before="6"/>
                                    <w:rPr>
                                      <w:rFonts w:ascii="Arial Unicode MS"/>
                                      <w:sz w:val="20"/>
                                    </w:rPr>
                                  </w:pPr>
                                </w:p>
                                <w:p>
                                  <w:pPr>
                                    <w:pStyle w:val="8"/>
                                    <w:ind w:left="169"/>
                                    <w:rPr>
                                      <w:sz w:val="15"/>
                                    </w:rPr>
                                  </w:pPr>
                                  <w:r>
                                    <w:rPr>
                                      <w:w w:val="100"/>
                                      <w:sz w:val="15"/>
                                    </w:rPr>
                                    <w:t>√</w:t>
                                  </w:r>
                                </w:p>
                              </w:tc>
                              <w:tc>
                                <w:tcPr>
                                  <w:tcW w:w="623" w:type="dxa"/>
                                  <w:vMerge w:val="restart"/>
                                </w:tcPr>
                                <w:p>
                                  <w:pPr>
                                    <w:pStyle w:val="8"/>
                                    <w:rPr>
                                      <w:rFonts w:ascii="Times New Roman"/>
                                      <w:sz w:val="14"/>
                                    </w:rPr>
                                  </w:pPr>
                                </w:p>
                              </w:tc>
                              <w:tc>
                                <w:tcPr>
                                  <w:tcW w:w="805" w:type="dxa"/>
                                  <w:vMerge w:val="restart"/>
                                </w:tcPr>
                                <w:p>
                                  <w:pPr>
                                    <w:pStyle w:val="8"/>
                                    <w:rPr>
                                      <w:rFonts w:ascii="Arial Unicode MS"/>
                                      <w:sz w:val="14"/>
                                    </w:rPr>
                                  </w:pPr>
                                </w:p>
                                <w:p>
                                  <w:pPr>
                                    <w:pStyle w:val="8"/>
                                    <w:spacing w:before="6"/>
                                    <w:rPr>
                                      <w:rFonts w:ascii="Arial Unicode MS"/>
                                      <w:sz w:val="20"/>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restart"/>
                                </w:tcPr>
                                <w:p>
                                  <w:pPr>
                                    <w:pStyle w:val="8"/>
                                    <w:rPr>
                                      <w:rFonts w:ascii="Arial Unicode MS"/>
                                      <w:sz w:val="14"/>
                                    </w:rPr>
                                  </w:pPr>
                                </w:p>
                                <w:p>
                                  <w:pPr>
                                    <w:pStyle w:val="8"/>
                                    <w:spacing w:before="12"/>
                                    <w:rPr>
                                      <w:rFonts w:ascii="Arial Unicode MS"/>
                                      <w:sz w:val="14"/>
                                    </w:rPr>
                                  </w:pPr>
                                </w:p>
                                <w:p>
                                  <w:pPr>
                                    <w:pStyle w:val="8"/>
                                    <w:spacing w:before="1" w:line="242" w:lineRule="auto"/>
                                    <w:ind w:left="84" w:right="71"/>
                                    <w:rPr>
                                      <w:sz w:val="15"/>
                                    </w:rPr>
                                  </w:pPr>
                                  <w:r>
                                    <w:rPr>
                                      <w:sz w:val="15"/>
                                    </w:rPr>
                                    <w:t>教育统计数据</w:t>
                                  </w:r>
                                </w:p>
                              </w:tc>
                              <w:tc>
                                <w:tcPr>
                                  <w:tcW w:w="2759" w:type="dxa"/>
                                  <w:tcBorders>
                                    <w:bottom w:val="nil"/>
                                  </w:tcBorders>
                                </w:tcPr>
                                <w:p>
                                  <w:pPr>
                                    <w:pStyle w:val="8"/>
                                    <w:rPr>
                                      <w:rFonts w:ascii="Times New Roman"/>
                                      <w:sz w:val="12"/>
                                    </w:rPr>
                                  </w:pPr>
                                </w:p>
                              </w:tc>
                              <w:tc>
                                <w:tcPr>
                                  <w:tcW w:w="2593" w:type="dxa"/>
                                  <w:vMerge w:val="continue"/>
                                  <w:tcBorders>
                                    <w:top w:val="nil"/>
                                  </w:tcBorders>
                                </w:tcPr>
                                <w:p>
                                  <w:pPr>
                                    <w:rPr>
                                      <w:sz w:val="2"/>
                                      <w:szCs w:val="2"/>
                                    </w:rPr>
                                  </w:pPr>
                                </w:p>
                              </w:tc>
                              <w:tc>
                                <w:tcPr>
                                  <w:tcW w:w="774" w:type="dxa"/>
                                  <w:vMerge w:val="restart"/>
                                </w:tcPr>
                                <w:p>
                                  <w:pPr>
                                    <w:pStyle w:val="8"/>
                                    <w:spacing w:before="15"/>
                                    <w:rPr>
                                      <w:rFonts w:ascii="Arial Unicode MS"/>
                                      <w:sz w:val="11"/>
                                    </w:rPr>
                                  </w:pPr>
                                </w:p>
                                <w:p>
                                  <w:pPr>
                                    <w:pStyle w:val="8"/>
                                    <w:spacing w:before="1" w:line="242" w:lineRule="auto"/>
                                    <w:ind w:left="87" w:right="67"/>
                                    <w:jc w:val="both"/>
                                    <w:rPr>
                                      <w:sz w:val="15"/>
                                    </w:rPr>
                                  </w:pPr>
                                  <w:r>
                                    <w:rPr>
                                      <w:sz w:val="15"/>
                                    </w:rPr>
                                    <w:t>制定或获取信息之日 起 20 个工作日内</w:t>
                                  </w:r>
                                </w:p>
                              </w:tc>
                              <w:tc>
                                <w:tcPr>
                                  <w:tcW w:w="822" w:type="dxa"/>
                                  <w:vMerge w:val="restart"/>
                                </w:tcPr>
                                <w:p>
                                  <w:pPr>
                                    <w:pStyle w:val="8"/>
                                    <w:rPr>
                                      <w:rFonts w:ascii="Arial Unicode MS"/>
                                      <w:sz w:val="14"/>
                                    </w:rPr>
                                  </w:pPr>
                                </w:p>
                                <w:p>
                                  <w:pPr>
                                    <w:pStyle w:val="8"/>
                                    <w:spacing w:before="1"/>
                                    <w:rPr>
                                      <w:rFonts w:ascii="Arial Unicode MS"/>
                                      <w:sz w:val="9"/>
                                    </w:rPr>
                                  </w:pPr>
                                </w:p>
                                <w:p>
                                  <w:pPr>
                                    <w:pStyle w:val="8"/>
                                    <w:spacing w:line="242" w:lineRule="auto"/>
                                    <w:ind w:left="88" w:right="63"/>
                                    <w:jc w:val="both"/>
                                    <w:rPr>
                                      <w:sz w:val="15"/>
                                    </w:rPr>
                                  </w:pPr>
                                  <w:r>
                                    <w:rPr>
                                      <w:sz w:val="15"/>
                                    </w:rPr>
                                    <w:t>区人民政府教育部门</w:t>
                                  </w:r>
                                </w:p>
                              </w:tc>
                              <w:tc>
                                <w:tcPr>
                                  <w:tcW w:w="2778" w:type="dxa"/>
                                  <w:vMerge w:val="restart"/>
                                </w:tcPr>
                                <w:p>
                                  <w:pPr>
                                    <w:pStyle w:val="8"/>
                                    <w:numPr>
                                      <w:ilvl w:val="0"/>
                                      <w:numId w:val="7"/>
                                    </w:numPr>
                                    <w:tabs>
                                      <w:tab w:val="left" w:pos="245"/>
                                      <w:tab w:val="left" w:pos="1143"/>
                                    </w:tabs>
                                    <w:spacing w:before="13"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3"/>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line="187" w:lineRule="exact"/>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vMerge w:val="restart"/>
                                </w:tcPr>
                                <w:p>
                                  <w:pPr>
                                    <w:pStyle w:val="8"/>
                                    <w:rPr>
                                      <w:rFonts w:ascii="Arial Unicode MS"/>
                                      <w:sz w:val="14"/>
                                    </w:rPr>
                                  </w:pPr>
                                </w:p>
                                <w:p>
                                  <w:pPr>
                                    <w:pStyle w:val="8"/>
                                    <w:spacing w:before="4"/>
                                    <w:rPr>
                                      <w:rFonts w:ascii="Arial Unicode MS"/>
                                      <w:sz w:val="20"/>
                                    </w:rPr>
                                  </w:pPr>
                                </w:p>
                                <w:p>
                                  <w:pPr>
                                    <w:pStyle w:val="8"/>
                                    <w:ind w:left="172"/>
                                    <w:rPr>
                                      <w:sz w:val="15"/>
                                    </w:rPr>
                                  </w:pPr>
                                  <w:r>
                                    <w:rPr>
                                      <w:w w:val="100"/>
                                      <w:sz w:val="15"/>
                                    </w:rPr>
                                    <w:t>√</w:t>
                                  </w:r>
                                </w:p>
                              </w:tc>
                              <w:tc>
                                <w:tcPr>
                                  <w:tcW w:w="510" w:type="dxa"/>
                                  <w:vMerge w:val="restart"/>
                                </w:tcPr>
                                <w:p>
                                  <w:pPr>
                                    <w:pStyle w:val="8"/>
                                    <w:rPr>
                                      <w:rFonts w:ascii="Times New Roman"/>
                                      <w:sz w:val="14"/>
                                    </w:rPr>
                                  </w:pPr>
                                </w:p>
                              </w:tc>
                              <w:tc>
                                <w:tcPr>
                                  <w:tcW w:w="472" w:type="dxa"/>
                                  <w:vMerge w:val="restart"/>
                                </w:tcPr>
                                <w:p>
                                  <w:pPr>
                                    <w:pStyle w:val="8"/>
                                    <w:rPr>
                                      <w:rFonts w:ascii="Arial Unicode MS"/>
                                      <w:sz w:val="14"/>
                                    </w:rPr>
                                  </w:pPr>
                                </w:p>
                                <w:p>
                                  <w:pPr>
                                    <w:pStyle w:val="8"/>
                                    <w:spacing w:before="4"/>
                                    <w:rPr>
                                      <w:rFonts w:ascii="Arial Unicode MS"/>
                                      <w:sz w:val="20"/>
                                    </w:rPr>
                                  </w:pPr>
                                </w:p>
                                <w:p>
                                  <w:pPr>
                                    <w:pStyle w:val="8"/>
                                    <w:ind w:left="169"/>
                                    <w:rPr>
                                      <w:sz w:val="15"/>
                                    </w:rPr>
                                  </w:pPr>
                                  <w:r>
                                    <w:rPr>
                                      <w:w w:val="100"/>
                                      <w:sz w:val="15"/>
                                    </w:rPr>
                                    <w:t>√</w:t>
                                  </w:r>
                                </w:p>
                              </w:tc>
                              <w:tc>
                                <w:tcPr>
                                  <w:tcW w:w="623" w:type="dxa"/>
                                  <w:vMerge w:val="restart"/>
                                </w:tcPr>
                                <w:p>
                                  <w:pPr>
                                    <w:pStyle w:val="8"/>
                                    <w:rPr>
                                      <w:rFonts w:ascii="Times New Roman"/>
                                      <w:sz w:val="14"/>
                                    </w:rPr>
                                  </w:pPr>
                                </w:p>
                              </w:tc>
                              <w:tc>
                                <w:tcPr>
                                  <w:tcW w:w="805" w:type="dxa"/>
                                  <w:vMerge w:val="restart"/>
                                </w:tcPr>
                                <w:p>
                                  <w:pPr>
                                    <w:pStyle w:val="8"/>
                                    <w:rPr>
                                      <w:rFonts w:ascii="Arial Unicode MS"/>
                                      <w:sz w:val="14"/>
                                    </w:rPr>
                                  </w:pPr>
                                </w:p>
                                <w:p>
                                  <w:pPr>
                                    <w:pStyle w:val="8"/>
                                    <w:spacing w:before="4"/>
                                    <w:rPr>
                                      <w:rFonts w:ascii="Arial Unicode MS"/>
                                      <w:sz w:val="20"/>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tcBorders>
                                    <w:top w:val="nil"/>
                                    <w:bottom w:val="nil"/>
                                  </w:tcBorders>
                                </w:tcPr>
                                <w:p>
                                  <w:pPr>
                                    <w:pStyle w:val="8"/>
                                    <w:spacing w:before="5" w:line="168" w:lineRule="exact"/>
                                    <w:ind w:left="87"/>
                                    <w:rPr>
                                      <w:sz w:val="15"/>
                                    </w:rPr>
                                  </w:pPr>
                                  <w:r>
                                    <w:rPr>
                                      <w:sz w:val="15"/>
                                    </w:rPr>
                                    <w:t>1.学校数据；</w:t>
                                  </w: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96" w:type="dxa"/>
                                  <w:tcBorders>
                                    <w:top w:val="nil"/>
                                    <w:bottom w:val="nil"/>
                                  </w:tcBorders>
                                </w:tcPr>
                                <w:p>
                                  <w:pPr>
                                    <w:pStyle w:val="8"/>
                                    <w:spacing w:before="16"/>
                                    <w:rPr>
                                      <w:rFonts w:ascii="Arial Unicode MS"/>
                                      <w:sz w:val="10"/>
                                    </w:rPr>
                                  </w:pPr>
                                </w:p>
                                <w:p>
                                  <w:pPr>
                                    <w:pStyle w:val="8"/>
                                    <w:spacing w:before="1"/>
                                    <w:ind w:left="10"/>
                                    <w:jc w:val="center"/>
                                    <w:rPr>
                                      <w:sz w:val="15"/>
                                    </w:rPr>
                                  </w:pPr>
                                  <w:r>
                                    <w:rPr>
                                      <w:w w:val="100"/>
                                      <w:sz w:val="15"/>
                                    </w:rPr>
                                    <w:t>2</w:t>
                                  </w: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tcBorders>
                                    <w:top w:val="nil"/>
                                    <w:bottom w:val="nil"/>
                                  </w:tcBorders>
                                </w:tcPr>
                                <w:p>
                                  <w:pPr>
                                    <w:pStyle w:val="8"/>
                                    <w:numPr>
                                      <w:ilvl w:val="0"/>
                                      <w:numId w:val="8"/>
                                    </w:numPr>
                                    <w:tabs>
                                      <w:tab w:val="left" w:pos="241"/>
                                    </w:tabs>
                                    <w:spacing w:before="0" w:after="0" w:line="189" w:lineRule="exact"/>
                                    <w:ind w:left="240" w:right="0" w:hanging="154"/>
                                    <w:jc w:val="left"/>
                                    <w:rPr>
                                      <w:sz w:val="15"/>
                                    </w:rPr>
                                  </w:pPr>
                                  <w:r>
                                    <w:rPr>
                                      <w:spacing w:val="-3"/>
                                      <w:sz w:val="15"/>
                                    </w:rPr>
                                    <w:t>在校生数据；</w:t>
                                  </w:r>
                                </w:p>
                                <w:p>
                                  <w:pPr>
                                    <w:pStyle w:val="8"/>
                                    <w:numPr>
                                      <w:ilvl w:val="0"/>
                                      <w:numId w:val="8"/>
                                    </w:numPr>
                                    <w:tabs>
                                      <w:tab w:val="left" w:pos="241"/>
                                    </w:tabs>
                                    <w:spacing w:before="2" w:after="0" w:line="240" w:lineRule="auto"/>
                                    <w:ind w:left="240" w:right="0" w:hanging="154"/>
                                    <w:jc w:val="left"/>
                                    <w:rPr>
                                      <w:sz w:val="15"/>
                                    </w:rPr>
                                  </w:pPr>
                                  <w:r>
                                    <w:rPr>
                                      <w:spacing w:val="-3"/>
                                      <w:sz w:val="15"/>
                                    </w:rPr>
                                    <w:t>教师数据；</w:t>
                                  </w:r>
                                </w:p>
                                <w:p>
                                  <w:pPr>
                                    <w:pStyle w:val="8"/>
                                    <w:numPr>
                                      <w:ilvl w:val="0"/>
                                      <w:numId w:val="8"/>
                                    </w:numPr>
                                    <w:tabs>
                                      <w:tab w:val="left" w:pos="241"/>
                                    </w:tabs>
                                    <w:spacing w:before="2" w:after="0" w:line="168" w:lineRule="exact"/>
                                    <w:ind w:left="240" w:right="0" w:hanging="154"/>
                                    <w:jc w:val="left"/>
                                    <w:rPr>
                                      <w:sz w:val="15"/>
                                    </w:rPr>
                                  </w:pPr>
                                  <w:r>
                                    <w:rPr>
                                      <w:spacing w:val="-3"/>
                                      <w:sz w:val="15"/>
                                    </w:rPr>
                                    <w:t>办学条件数据；</w:t>
                                  </w: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tcBorders>
                                    <w:top w:val="nil"/>
                                    <w:bottom w:val="nil"/>
                                  </w:tcBorders>
                                </w:tcPr>
                                <w:p>
                                  <w:pPr>
                                    <w:pStyle w:val="8"/>
                                    <w:spacing w:line="164" w:lineRule="exact"/>
                                    <w:ind w:left="87"/>
                                    <w:rPr>
                                      <w:sz w:val="15"/>
                                    </w:rPr>
                                  </w:pPr>
                                  <w:r>
                                    <w:rPr>
                                      <w:sz w:val="15"/>
                                    </w:rPr>
                                    <w:t>5.县级汇总数据。</w:t>
                                  </w: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trPr>
                              <w:tc>
                                <w:tcPr>
                                  <w:tcW w:w="396" w:type="dxa"/>
                                  <w:tcBorders>
                                    <w:top w:val="nil"/>
                                    <w:bottom w:val="nil"/>
                                  </w:tcBorders>
                                </w:tcPr>
                                <w:p>
                                  <w:pPr>
                                    <w:pStyle w:val="8"/>
                                    <w:rPr>
                                      <w:rFonts w:ascii="Times New Roman"/>
                                      <w:sz w:val="14"/>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tcBorders>
                                    <w:top w:val="nil"/>
                                  </w:tcBorders>
                                </w:tcPr>
                                <w:p>
                                  <w:pPr>
                                    <w:pStyle w:val="8"/>
                                    <w:rPr>
                                      <w:rFonts w:ascii="Times New Roman"/>
                                      <w:sz w:val="14"/>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restart"/>
                                </w:tcPr>
                                <w:p>
                                  <w:pPr>
                                    <w:pStyle w:val="8"/>
                                    <w:rPr>
                                      <w:rFonts w:ascii="Arial Unicode MS"/>
                                      <w:sz w:val="14"/>
                                    </w:rPr>
                                  </w:pPr>
                                </w:p>
                                <w:p>
                                  <w:pPr>
                                    <w:pStyle w:val="8"/>
                                    <w:spacing w:before="10"/>
                                    <w:rPr>
                                      <w:rFonts w:ascii="Arial Unicode MS"/>
                                      <w:sz w:val="14"/>
                                    </w:rPr>
                                  </w:pPr>
                                </w:p>
                                <w:p>
                                  <w:pPr>
                                    <w:pStyle w:val="8"/>
                                    <w:spacing w:line="242" w:lineRule="auto"/>
                                    <w:ind w:left="84" w:right="71"/>
                                    <w:rPr>
                                      <w:sz w:val="15"/>
                                    </w:rPr>
                                  </w:pPr>
                                  <w:r>
                                    <w:rPr>
                                      <w:sz w:val="15"/>
                                    </w:rPr>
                                    <w:t>义务教育学校名录</w:t>
                                  </w:r>
                                </w:p>
                              </w:tc>
                              <w:tc>
                                <w:tcPr>
                                  <w:tcW w:w="2759" w:type="dxa"/>
                                  <w:tcBorders>
                                    <w:bottom w:val="nil"/>
                                  </w:tcBorders>
                                </w:tcPr>
                                <w:p>
                                  <w:pPr>
                                    <w:pStyle w:val="8"/>
                                    <w:rPr>
                                      <w:rFonts w:ascii="Times New Roman"/>
                                      <w:sz w:val="12"/>
                                    </w:rPr>
                                  </w:pPr>
                                </w:p>
                              </w:tc>
                              <w:tc>
                                <w:tcPr>
                                  <w:tcW w:w="2593" w:type="dxa"/>
                                  <w:vMerge w:val="restart"/>
                                </w:tcPr>
                                <w:p>
                                  <w:pPr>
                                    <w:pStyle w:val="8"/>
                                    <w:rPr>
                                      <w:rFonts w:ascii="Arial Unicode MS"/>
                                      <w:sz w:val="14"/>
                                    </w:rPr>
                                  </w:pPr>
                                </w:p>
                                <w:p>
                                  <w:pPr>
                                    <w:pStyle w:val="8"/>
                                    <w:spacing w:before="10"/>
                                    <w:rPr>
                                      <w:rFonts w:ascii="Arial Unicode MS"/>
                                      <w:sz w:val="14"/>
                                    </w:rPr>
                                  </w:pPr>
                                </w:p>
                                <w:p>
                                  <w:pPr>
                                    <w:pStyle w:val="8"/>
                                    <w:spacing w:line="242" w:lineRule="auto"/>
                                    <w:ind w:left="85" w:right="68"/>
                                    <w:rPr>
                                      <w:sz w:val="15"/>
                                    </w:rPr>
                                  </w:pPr>
                                  <w:r>
                                    <w:rPr>
                                      <w:sz w:val="15"/>
                                    </w:rPr>
                                    <w:t>《中华人民共和国政府信息公开条例》。</w:t>
                                  </w:r>
                                </w:p>
                              </w:tc>
                              <w:tc>
                                <w:tcPr>
                                  <w:tcW w:w="774" w:type="dxa"/>
                                  <w:vMerge w:val="restart"/>
                                </w:tcPr>
                                <w:p>
                                  <w:pPr>
                                    <w:pStyle w:val="8"/>
                                    <w:spacing w:before="15"/>
                                    <w:rPr>
                                      <w:rFonts w:ascii="Arial Unicode MS"/>
                                      <w:sz w:val="11"/>
                                    </w:rPr>
                                  </w:pPr>
                                </w:p>
                                <w:p>
                                  <w:pPr>
                                    <w:pStyle w:val="8"/>
                                    <w:spacing w:before="1" w:line="242" w:lineRule="auto"/>
                                    <w:ind w:left="87" w:right="67"/>
                                    <w:jc w:val="both"/>
                                    <w:rPr>
                                      <w:sz w:val="15"/>
                                    </w:rPr>
                                  </w:pPr>
                                  <w:r>
                                    <w:rPr>
                                      <w:sz w:val="15"/>
                                    </w:rPr>
                                    <w:t>制定或获取信息之日 起 20 个工作日内</w:t>
                                  </w:r>
                                </w:p>
                              </w:tc>
                              <w:tc>
                                <w:tcPr>
                                  <w:tcW w:w="822" w:type="dxa"/>
                                  <w:vMerge w:val="restart"/>
                                </w:tcPr>
                                <w:p>
                                  <w:pPr>
                                    <w:pStyle w:val="8"/>
                                    <w:rPr>
                                      <w:rFonts w:ascii="Arial Unicode MS"/>
                                      <w:sz w:val="14"/>
                                    </w:rPr>
                                  </w:pPr>
                                </w:p>
                                <w:p>
                                  <w:pPr>
                                    <w:pStyle w:val="8"/>
                                    <w:spacing w:before="1"/>
                                    <w:rPr>
                                      <w:rFonts w:ascii="Arial Unicode MS"/>
                                      <w:sz w:val="9"/>
                                    </w:rPr>
                                  </w:pPr>
                                </w:p>
                                <w:p>
                                  <w:pPr>
                                    <w:pStyle w:val="8"/>
                                    <w:spacing w:line="242" w:lineRule="auto"/>
                                    <w:ind w:left="88" w:right="63"/>
                                    <w:jc w:val="both"/>
                                    <w:rPr>
                                      <w:sz w:val="15"/>
                                    </w:rPr>
                                  </w:pPr>
                                  <w:r>
                                    <w:rPr>
                                      <w:sz w:val="15"/>
                                    </w:rPr>
                                    <w:t>区人民政府教育部门</w:t>
                                  </w:r>
                                </w:p>
                              </w:tc>
                              <w:tc>
                                <w:tcPr>
                                  <w:tcW w:w="2778" w:type="dxa"/>
                                  <w:vMerge w:val="restart"/>
                                </w:tcPr>
                                <w:p>
                                  <w:pPr>
                                    <w:pStyle w:val="8"/>
                                    <w:numPr>
                                      <w:ilvl w:val="0"/>
                                      <w:numId w:val="9"/>
                                    </w:numPr>
                                    <w:tabs>
                                      <w:tab w:val="left" w:pos="245"/>
                                      <w:tab w:val="left" w:pos="1143"/>
                                    </w:tabs>
                                    <w:spacing w:before="13"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3"/>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line="185" w:lineRule="exact"/>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vMerge w:val="restart"/>
                                </w:tcPr>
                                <w:p>
                                  <w:pPr>
                                    <w:pStyle w:val="8"/>
                                    <w:rPr>
                                      <w:rFonts w:ascii="Arial Unicode MS"/>
                                      <w:sz w:val="14"/>
                                    </w:rPr>
                                  </w:pPr>
                                </w:p>
                                <w:p>
                                  <w:pPr>
                                    <w:pStyle w:val="8"/>
                                    <w:spacing w:before="4"/>
                                    <w:rPr>
                                      <w:rFonts w:ascii="Arial Unicode MS"/>
                                      <w:sz w:val="20"/>
                                    </w:rPr>
                                  </w:pPr>
                                </w:p>
                                <w:p>
                                  <w:pPr>
                                    <w:pStyle w:val="8"/>
                                    <w:ind w:left="172"/>
                                    <w:rPr>
                                      <w:sz w:val="15"/>
                                    </w:rPr>
                                  </w:pPr>
                                  <w:r>
                                    <w:rPr>
                                      <w:w w:val="100"/>
                                      <w:sz w:val="15"/>
                                    </w:rPr>
                                    <w:t>√</w:t>
                                  </w:r>
                                </w:p>
                              </w:tc>
                              <w:tc>
                                <w:tcPr>
                                  <w:tcW w:w="510" w:type="dxa"/>
                                  <w:vMerge w:val="restart"/>
                                </w:tcPr>
                                <w:p>
                                  <w:pPr>
                                    <w:pStyle w:val="8"/>
                                    <w:rPr>
                                      <w:rFonts w:ascii="Times New Roman"/>
                                      <w:sz w:val="14"/>
                                    </w:rPr>
                                  </w:pPr>
                                </w:p>
                              </w:tc>
                              <w:tc>
                                <w:tcPr>
                                  <w:tcW w:w="472" w:type="dxa"/>
                                  <w:vMerge w:val="restart"/>
                                </w:tcPr>
                                <w:p>
                                  <w:pPr>
                                    <w:pStyle w:val="8"/>
                                    <w:rPr>
                                      <w:rFonts w:ascii="Arial Unicode MS"/>
                                      <w:sz w:val="14"/>
                                    </w:rPr>
                                  </w:pPr>
                                </w:p>
                                <w:p>
                                  <w:pPr>
                                    <w:pStyle w:val="8"/>
                                    <w:spacing w:before="4"/>
                                    <w:rPr>
                                      <w:rFonts w:ascii="Arial Unicode MS"/>
                                      <w:sz w:val="20"/>
                                    </w:rPr>
                                  </w:pPr>
                                </w:p>
                                <w:p>
                                  <w:pPr>
                                    <w:pStyle w:val="8"/>
                                    <w:ind w:left="169"/>
                                    <w:rPr>
                                      <w:sz w:val="15"/>
                                    </w:rPr>
                                  </w:pPr>
                                  <w:r>
                                    <w:rPr>
                                      <w:w w:val="100"/>
                                      <w:sz w:val="15"/>
                                    </w:rPr>
                                    <w:t>√</w:t>
                                  </w:r>
                                </w:p>
                              </w:tc>
                              <w:tc>
                                <w:tcPr>
                                  <w:tcW w:w="623" w:type="dxa"/>
                                  <w:vMerge w:val="restart"/>
                                </w:tcPr>
                                <w:p>
                                  <w:pPr>
                                    <w:pStyle w:val="8"/>
                                    <w:rPr>
                                      <w:rFonts w:ascii="Times New Roman"/>
                                      <w:sz w:val="14"/>
                                    </w:rPr>
                                  </w:pPr>
                                </w:p>
                              </w:tc>
                              <w:tc>
                                <w:tcPr>
                                  <w:tcW w:w="805" w:type="dxa"/>
                                  <w:vMerge w:val="restart"/>
                                </w:tcPr>
                                <w:p>
                                  <w:pPr>
                                    <w:pStyle w:val="8"/>
                                    <w:rPr>
                                      <w:rFonts w:ascii="Arial Unicode MS"/>
                                      <w:sz w:val="14"/>
                                    </w:rPr>
                                  </w:pPr>
                                </w:p>
                                <w:p>
                                  <w:pPr>
                                    <w:pStyle w:val="8"/>
                                    <w:spacing w:before="4"/>
                                    <w:rPr>
                                      <w:rFonts w:ascii="Arial Unicode MS"/>
                                      <w:sz w:val="20"/>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tcBorders>
                                    <w:top w:val="nil"/>
                                    <w:bottom w:val="nil"/>
                                  </w:tcBorders>
                                </w:tcPr>
                                <w:p>
                                  <w:pPr>
                                    <w:pStyle w:val="8"/>
                                    <w:spacing w:line="164" w:lineRule="exact"/>
                                    <w:ind w:left="87"/>
                                    <w:rPr>
                                      <w:sz w:val="15"/>
                                    </w:rPr>
                                  </w:pPr>
                                  <w:r>
                                    <w:rPr>
                                      <w:sz w:val="15"/>
                                    </w:rPr>
                                    <w:t>1.学校名称；</w:t>
                                  </w: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96" w:type="dxa"/>
                                  <w:tcBorders>
                                    <w:top w:val="nil"/>
                                    <w:bottom w:val="nil"/>
                                  </w:tcBorders>
                                </w:tcPr>
                                <w:p>
                                  <w:pPr>
                                    <w:pStyle w:val="8"/>
                                    <w:rPr>
                                      <w:rFonts w:ascii="Times New Roman"/>
                                      <w:sz w:val="14"/>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tcBorders>
                                    <w:top w:val="nil"/>
                                    <w:bottom w:val="nil"/>
                                  </w:tcBorders>
                                </w:tcPr>
                                <w:p>
                                  <w:pPr>
                                    <w:pStyle w:val="8"/>
                                    <w:numPr>
                                      <w:ilvl w:val="0"/>
                                      <w:numId w:val="10"/>
                                    </w:numPr>
                                    <w:tabs>
                                      <w:tab w:val="left" w:pos="241"/>
                                    </w:tabs>
                                    <w:spacing w:before="0" w:after="0" w:line="189" w:lineRule="exact"/>
                                    <w:ind w:left="240" w:right="0" w:hanging="154"/>
                                    <w:jc w:val="left"/>
                                    <w:rPr>
                                      <w:sz w:val="15"/>
                                    </w:rPr>
                                  </w:pPr>
                                  <w:r>
                                    <w:rPr>
                                      <w:spacing w:val="-3"/>
                                      <w:sz w:val="15"/>
                                    </w:rPr>
                                    <w:t>学校地址；</w:t>
                                  </w:r>
                                </w:p>
                                <w:p>
                                  <w:pPr>
                                    <w:pStyle w:val="8"/>
                                    <w:numPr>
                                      <w:ilvl w:val="0"/>
                                      <w:numId w:val="10"/>
                                    </w:numPr>
                                    <w:tabs>
                                      <w:tab w:val="left" w:pos="241"/>
                                    </w:tabs>
                                    <w:spacing w:before="2" w:after="0" w:line="240" w:lineRule="auto"/>
                                    <w:ind w:left="240" w:right="0" w:hanging="154"/>
                                    <w:jc w:val="left"/>
                                    <w:rPr>
                                      <w:sz w:val="15"/>
                                    </w:rPr>
                                  </w:pPr>
                                  <w:r>
                                    <w:rPr>
                                      <w:spacing w:val="-3"/>
                                      <w:sz w:val="15"/>
                                    </w:rPr>
                                    <w:t>办学层次；</w:t>
                                  </w:r>
                                </w:p>
                                <w:p>
                                  <w:pPr>
                                    <w:pStyle w:val="8"/>
                                    <w:numPr>
                                      <w:ilvl w:val="0"/>
                                      <w:numId w:val="10"/>
                                    </w:numPr>
                                    <w:tabs>
                                      <w:tab w:val="left" w:pos="241"/>
                                    </w:tabs>
                                    <w:spacing w:before="2" w:after="0" w:line="168" w:lineRule="exact"/>
                                    <w:ind w:left="240" w:right="0" w:hanging="154"/>
                                    <w:jc w:val="left"/>
                                    <w:rPr>
                                      <w:sz w:val="15"/>
                                    </w:rPr>
                                  </w:pPr>
                                  <w:r>
                                    <w:rPr>
                                      <w:spacing w:val="-3"/>
                                      <w:sz w:val="15"/>
                                    </w:rPr>
                                    <w:t>办学类型；</w:t>
                                  </w: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tcBorders>
                                    <w:top w:val="nil"/>
                                    <w:bottom w:val="nil"/>
                                  </w:tcBorders>
                                </w:tcPr>
                                <w:p>
                                  <w:pPr>
                                    <w:pStyle w:val="8"/>
                                    <w:spacing w:line="164" w:lineRule="exact"/>
                                    <w:ind w:left="87"/>
                                    <w:rPr>
                                      <w:sz w:val="15"/>
                                    </w:rPr>
                                  </w:pPr>
                                  <w:r>
                                    <w:rPr>
                                      <w:sz w:val="15"/>
                                    </w:rPr>
                                    <w:t>5.办公电话。</w:t>
                                  </w: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trPr>
                              <w:tc>
                                <w:tcPr>
                                  <w:tcW w:w="396" w:type="dxa"/>
                                  <w:tcBorders>
                                    <w:top w:val="nil"/>
                                    <w:bottom w:val="nil"/>
                                  </w:tcBorders>
                                </w:tcPr>
                                <w:p>
                                  <w:pPr>
                                    <w:pStyle w:val="8"/>
                                    <w:rPr>
                                      <w:rFonts w:ascii="Times New Roman"/>
                                      <w:sz w:val="14"/>
                                    </w:rPr>
                                  </w:pPr>
                                </w:p>
                              </w:tc>
                              <w:tc>
                                <w:tcPr>
                                  <w:tcW w:w="830" w:type="dxa"/>
                                  <w:vMerge w:val="continue"/>
                                  <w:tcBorders>
                                    <w:top w:val="nil"/>
                                    <w:bottom w:val="nil"/>
                                  </w:tcBorders>
                                </w:tcPr>
                                <w:p>
                                  <w:pPr>
                                    <w:rPr>
                                      <w:sz w:val="2"/>
                                      <w:szCs w:val="2"/>
                                    </w:rPr>
                                  </w:pPr>
                                </w:p>
                              </w:tc>
                              <w:tc>
                                <w:tcPr>
                                  <w:tcW w:w="777" w:type="dxa"/>
                                  <w:vMerge w:val="continue"/>
                                  <w:tcBorders>
                                    <w:top w:val="nil"/>
                                  </w:tcBorders>
                                </w:tcPr>
                                <w:p>
                                  <w:pPr>
                                    <w:rPr>
                                      <w:sz w:val="2"/>
                                      <w:szCs w:val="2"/>
                                    </w:rPr>
                                  </w:pPr>
                                </w:p>
                              </w:tc>
                              <w:tc>
                                <w:tcPr>
                                  <w:tcW w:w="2759" w:type="dxa"/>
                                  <w:tcBorders>
                                    <w:top w:val="nil"/>
                                  </w:tcBorders>
                                </w:tcPr>
                                <w:p>
                                  <w:pPr>
                                    <w:pStyle w:val="8"/>
                                    <w:rPr>
                                      <w:rFonts w:ascii="Times New Roman"/>
                                      <w:sz w:val="14"/>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bl>
                          <w:p>
                            <w:pPr>
                              <w:pStyle w:val="2"/>
                              <w:spacing w:before="0"/>
                            </w:pPr>
                          </w:p>
                        </w:txbxContent>
                      </wps:txbx>
                      <wps:bodyPr lIns="0" tIns="0" rIns="0" bIns="0" upright="1"/>
                    </wps:wsp>
                  </a:graphicData>
                </a:graphic>
              </wp:anchor>
            </w:drawing>
          </mc:Choice>
          <mc:Fallback>
            <w:pict>
              <v:shape id="文本框 2" o:spid="_x0000_s1026" o:spt="202" type="#_x0000_t202" style="position:absolute;left:0pt;margin-left:54.8pt;margin-top:29.95pt;height:391.35pt;width:732.5pt;mso-position-horizontal-relative:page;z-index:251659264;mso-width-relative:page;mso-height-relative:page;" filled="f" stroked="f" coordsize="21600,21600" o:gfxdata="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KtNDjZAAAACwEAAA8AAAAAAAAAAQAgAAAAIgAAAGRycy9kb3ducmV2LnhtbFBL&#10;AQIUABQAAAAIAIdO4kB6B0b8vAEAAHMDAAAOAAAAAAAAAAEAIAAAACgBAABkcnMvZTJvRG9jLnht&#10;bFBLBQYAAAAABgAGAFkBAABWBQAAAAA=&#10;">
                <v:fill on="f" focussize="0,0"/>
                <v:stroke on="f"/>
                <v:imagedata o:title=""/>
                <o:lock v:ext="edit" aspectratio="f"/>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830"/>
                        <w:gridCol w:w="777"/>
                        <w:gridCol w:w="2759"/>
                        <w:gridCol w:w="2593"/>
                        <w:gridCol w:w="774"/>
                        <w:gridCol w:w="822"/>
                        <w:gridCol w:w="2778"/>
                        <w:gridCol w:w="484"/>
                        <w:gridCol w:w="510"/>
                        <w:gridCol w:w="472"/>
                        <w:gridCol w:w="623"/>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396" w:type="dxa"/>
                            <w:vMerge w:val="restart"/>
                          </w:tcPr>
                          <w:p>
                            <w:pPr>
                              <w:pStyle w:val="8"/>
                              <w:spacing w:before="121" w:line="278" w:lineRule="auto"/>
                              <w:ind w:left="122" w:right="110"/>
                              <w:rPr>
                                <w:sz w:val="15"/>
                              </w:rPr>
                            </w:pPr>
                            <w:r>
                              <w:rPr>
                                <w:sz w:val="15"/>
                              </w:rPr>
                              <w:t>序号</w:t>
                            </w:r>
                          </w:p>
                        </w:tc>
                        <w:tc>
                          <w:tcPr>
                            <w:tcW w:w="1607" w:type="dxa"/>
                            <w:gridSpan w:val="2"/>
                          </w:tcPr>
                          <w:p>
                            <w:pPr>
                              <w:pStyle w:val="8"/>
                              <w:spacing w:before="3"/>
                              <w:ind w:left="503"/>
                              <w:rPr>
                                <w:sz w:val="15"/>
                              </w:rPr>
                            </w:pPr>
                            <w:r>
                              <w:rPr>
                                <w:sz w:val="15"/>
                              </w:rPr>
                              <w:t>公开事项</w:t>
                            </w:r>
                          </w:p>
                        </w:tc>
                        <w:tc>
                          <w:tcPr>
                            <w:tcW w:w="2759" w:type="dxa"/>
                            <w:vMerge w:val="restart"/>
                          </w:tcPr>
                          <w:p>
                            <w:pPr>
                              <w:pStyle w:val="8"/>
                              <w:spacing w:before="5"/>
                              <w:rPr>
                                <w:rFonts w:ascii="Arial Unicode MS"/>
                                <w:sz w:val="13"/>
                              </w:rPr>
                            </w:pPr>
                          </w:p>
                          <w:p>
                            <w:pPr>
                              <w:pStyle w:val="8"/>
                              <w:ind w:left="780"/>
                              <w:rPr>
                                <w:sz w:val="15"/>
                              </w:rPr>
                            </w:pPr>
                            <w:r>
                              <w:rPr>
                                <w:sz w:val="15"/>
                              </w:rPr>
                              <w:t>公开内容（要素）</w:t>
                            </w:r>
                          </w:p>
                        </w:tc>
                        <w:tc>
                          <w:tcPr>
                            <w:tcW w:w="2593" w:type="dxa"/>
                            <w:vMerge w:val="restart"/>
                          </w:tcPr>
                          <w:p>
                            <w:pPr>
                              <w:pStyle w:val="8"/>
                              <w:spacing w:before="5"/>
                              <w:rPr>
                                <w:rFonts w:ascii="Arial Unicode MS"/>
                                <w:sz w:val="13"/>
                              </w:rPr>
                            </w:pPr>
                          </w:p>
                          <w:p>
                            <w:pPr>
                              <w:pStyle w:val="8"/>
                              <w:ind w:left="979" w:right="964"/>
                              <w:jc w:val="center"/>
                              <w:rPr>
                                <w:sz w:val="15"/>
                              </w:rPr>
                            </w:pPr>
                            <w:r>
                              <w:rPr>
                                <w:sz w:val="15"/>
                              </w:rPr>
                              <w:t>公开依据</w:t>
                            </w:r>
                          </w:p>
                        </w:tc>
                        <w:tc>
                          <w:tcPr>
                            <w:tcW w:w="774" w:type="dxa"/>
                            <w:vMerge w:val="restart"/>
                          </w:tcPr>
                          <w:p>
                            <w:pPr>
                              <w:pStyle w:val="8"/>
                              <w:spacing w:before="5"/>
                              <w:rPr>
                                <w:rFonts w:ascii="Arial Unicode MS"/>
                                <w:sz w:val="13"/>
                              </w:rPr>
                            </w:pPr>
                          </w:p>
                          <w:p>
                            <w:pPr>
                              <w:pStyle w:val="8"/>
                              <w:ind w:left="89"/>
                              <w:rPr>
                                <w:sz w:val="15"/>
                              </w:rPr>
                            </w:pPr>
                            <w:r>
                              <w:rPr>
                                <w:sz w:val="15"/>
                              </w:rPr>
                              <w:t>公开时限</w:t>
                            </w:r>
                          </w:p>
                        </w:tc>
                        <w:tc>
                          <w:tcPr>
                            <w:tcW w:w="822" w:type="dxa"/>
                            <w:vMerge w:val="restart"/>
                          </w:tcPr>
                          <w:p>
                            <w:pPr>
                              <w:pStyle w:val="8"/>
                              <w:spacing w:before="5"/>
                              <w:rPr>
                                <w:rFonts w:ascii="Arial Unicode MS"/>
                                <w:sz w:val="13"/>
                              </w:rPr>
                            </w:pPr>
                          </w:p>
                          <w:p>
                            <w:pPr>
                              <w:pStyle w:val="8"/>
                              <w:ind w:left="114"/>
                              <w:rPr>
                                <w:sz w:val="15"/>
                              </w:rPr>
                            </w:pPr>
                            <w:r>
                              <w:rPr>
                                <w:sz w:val="15"/>
                              </w:rPr>
                              <w:t>公开主体</w:t>
                            </w:r>
                          </w:p>
                        </w:tc>
                        <w:tc>
                          <w:tcPr>
                            <w:tcW w:w="2778" w:type="dxa"/>
                            <w:vMerge w:val="restart"/>
                          </w:tcPr>
                          <w:p>
                            <w:pPr>
                              <w:pStyle w:val="8"/>
                              <w:spacing w:before="5"/>
                              <w:rPr>
                                <w:rFonts w:ascii="Arial Unicode MS"/>
                                <w:sz w:val="13"/>
                              </w:rPr>
                            </w:pPr>
                          </w:p>
                          <w:p>
                            <w:pPr>
                              <w:pStyle w:val="8"/>
                              <w:ind w:left="869"/>
                              <w:rPr>
                                <w:sz w:val="15"/>
                              </w:rPr>
                            </w:pPr>
                            <w:r>
                              <w:rPr>
                                <w:sz w:val="15"/>
                              </w:rPr>
                              <w:t>公开渠道和载体</w:t>
                            </w:r>
                          </w:p>
                        </w:tc>
                        <w:tc>
                          <w:tcPr>
                            <w:tcW w:w="994" w:type="dxa"/>
                            <w:gridSpan w:val="2"/>
                          </w:tcPr>
                          <w:p>
                            <w:pPr>
                              <w:pStyle w:val="8"/>
                              <w:spacing w:before="3"/>
                              <w:ind w:left="203"/>
                              <w:rPr>
                                <w:sz w:val="15"/>
                              </w:rPr>
                            </w:pPr>
                            <w:r>
                              <w:rPr>
                                <w:sz w:val="15"/>
                              </w:rPr>
                              <w:t>公开对象</w:t>
                            </w:r>
                          </w:p>
                        </w:tc>
                        <w:tc>
                          <w:tcPr>
                            <w:tcW w:w="1095" w:type="dxa"/>
                            <w:gridSpan w:val="2"/>
                          </w:tcPr>
                          <w:p>
                            <w:pPr>
                              <w:pStyle w:val="8"/>
                              <w:spacing w:before="3"/>
                              <w:ind w:left="258"/>
                              <w:rPr>
                                <w:sz w:val="15"/>
                              </w:rPr>
                            </w:pPr>
                            <w:r>
                              <w:rPr>
                                <w:sz w:val="15"/>
                              </w:rPr>
                              <w:t>公开方式</w:t>
                            </w:r>
                          </w:p>
                        </w:tc>
                        <w:tc>
                          <w:tcPr>
                            <w:tcW w:w="805" w:type="dxa"/>
                          </w:tcPr>
                          <w:p>
                            <w:pPr>
                              <w:pStyle w:val="8"/>
                              <w:spacing w:before="3"/>
                              <w:ind w:left="92" w:right="62"/>
                              <w:jc w:val="center"/>
                              <w:rPr>
                                <w:sz w:val="15"/>
                              </w:rPr>
                            </w:pPr>
                            <w:r>
                              <w:rPr>
                                <w:sz w:val="15"/>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396" w:type="dxa"/>
                            <w:vMerge w:val="continue"/>
                            <w:tcBorders>
                              <w:top w:val="nil"/>
                            </w:tcBorders>
                          </w:tcPr>
                          <w:p>
                            <w:pPr>
                              <w:rPr>
                                <w:sz w:val="2"/>
                                <w:szCs w:val="2"/>
                              </w:rPr>
                            </w:pPr>
                          </w:p>
                        </w:tc>
                        <w:tc>
                          <w:tcPr>
                            <w:tcW w:w="830" w:type="dxa"/>
                          </w:tcPr>
                          <w:p>
                            <w:pPr>
                              <w:pStyle w:val="8"/>
                              <w:spacing w:before="116"/>
                              <w:ind w:left="115"/>
                              <w:rPr>
                                <w:sz w:val="15"/>
                              </w:rPr>
                            </w:pPr>
                            <w:r>
                              <w:rPr>
                                <w:sz w:val="15"/>
                              </w:rPr>
                              <w:t>一级事项</w:t>
                            </w:r>
                          </w:p>
                        </w:tc>
                        <w:tc>
                          <w:tcPr>
                            <w:tcW w:w="777" w:type="dxa"/>
                          </w:tcPr>
                          <w:p>
                            <w:pPr>
                              <w:pStyle w:val="8"/>
                              <w:spacing w:before="116"/>
                              <w:ind w:left="65" w:right="57"/>
                              <w:jc w:val="center"/>
                              <w:rPr>
                                <w:sz w:val="15"/>
                              </w:rPr>
                            </w:pPr>
                            <w:r>
                              <w:rPr>
                                <w:sz w:val="15"/>
                              </w:rPr>
                              <w:t>二级事项</w:t>
                            </w: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tcPr>
                          <w:p>
                            <w:pPr>
                              <w:pStyle w:val="8"/>
                              <w:spacing w:before="6"/>
                              <w:ind w:left="172"/>
                              <w:rPr>
                                <w:sz w:val="15"/>
                              </w:rPr>
                            </w:pPr>
                            <w:r>
                              <w:rPr>
                                <w:w w:val="100"/>
                                <w:sz w:val="15"/>
                              </w:rPr>
                              <w:t>全</w:t>
                            </w:r>
                          </w:p>
                          <w:p>
                            <w:pPr>
                              <w:pStyle w:val="8"/>
                              <w:spacing w:before="31"/>
                              <w:ind w:left="98"/>
                              <w:rPr>
                                <w:sz w:val="15"/>
                              </w:rPr>
                            </w:pPr>
                            <w:r>
                              <w:rPr>
                                <w:sz w:val="15"/>
                              </w:rPr>
                              <w:t>社会</w:t>
                            </w:r>
                          </w:p>
                        </w:tc>
                        <w:tc>
                          <w:tcPr>
                            <w:tcW w:w="510" w:type="dxa"/>
                          </w:tcPr>
                          <w:p>
                            <w:pPr>
                              <w:pStyle w:val="8"/>
                              <w:spacing w:before="6"/>
                              <w:ind w:left="113"/>
                              <w:rPr>
                                <w:sz w:val="15"/>
                              </w:rPr>
                            </w:pPr>
                            <w:r>
                              <w:rPr>
                                <w:spacing w:val="-1"/>
                                <w:sz w:val="15"/>
                              </w:rPr>
                              <w:t>特定</w:t>
                            </w:r>
                          </w:p>
                          <w:p>
                            <w:pPr>
                              <w:pStyle w:val="8"/>
                              <w:spacing w:before="31"/>
                              <w:ind w:left="113"/>
                              <w:rPr>
                                <w:sz w:val="15"/>
                              </w:rPr>
                            </w:pPr>
                            <w:r>
                              <w:rPr>
                                <w:spacing w:val="-1"/>
                                <w:sz w:val="15"/>
                              </w:rPr>
                              <w:t>群体</w:t>
                            </w:r>
                          </w:p>
                        </w:tc>
                        <w:tc>
                          <w:tcPr>
                            <w:tcW w:w="472" w:type="dxa"/>
                          </w:tcPr>
                          <w:p>
                            <w:pPr>
                              <w:pStyle w:val="8"/>
                              <w:spacing w:before="6"/>
                              <w:ind w:left="95"/>
                              <w:rPr>
                                <w:sz w:val="15"/>
                              </w:rPr>
                            </w:pPr>
                            <w:r>
                              <w:rPr>
                                <w:spacing w:val="-1"/>
                                <w:sz w:val="15"/>
                              </w:rPr>
                              <w:t>主动</w:t>
                            </w:r>
                          </w:p>
                          <w:p>
                            <w:pPr>
                              <w:pStyle w:val="8"/>
                              <w:spacing w:before="31"/>
                              <w:ind w:left="95"/>
                              <w:rPr>
                                <w:sz w:val="15"/>
                              </w:rPr>
                            </w:pPr>
                            <w:r>
                              <w:rPr>
                                <w:spacing w:val="-1"/>
                                <w:sz w:val="15"/>
                              </w:rPr>
                              <w:t>公开</w:t>
                            </w:r>
                          </w:p>
                        </w:tc>
                        <w:tc>
                          <w:tcPr>
                            <w:tcW w:w="623" w:type="dxa"/>
                          </w:tcPr>
                          <w:p>
                            <w:pPr>
                              <w:pStyle w:val="8"/>
                              <w:spacing w:before="6"/>
                              <w:ind w:left="96"/>
                              <w:rPr>
                                <w:sz w:val="15"/>
                              </w:rPr>
                            </w:pPr>
                            <w:r>
                              <w:rPr>
                                <w:sz w:val="15"/>
                              </w:rPr>
                              <w:t>依申请</w:t>
                            </w:r>
                          </w:p>
                          <w:p>
                            <w:pPr>
                              <w:pStyle w:val="8"/>
                              <w:spacing w:before="31"/>
                              <w:ind w:left="170"/>
                              <w:rPr>
                                <w:sz w:val="15"/>
                              </w:rPr>
                            </w:pPr>
                            <w:r>
                              <w:rPr>
                                <w:sz w:val="15"/>
                              </w:rPr>
                              <w:t>公开</w:t>
                            </w:r>
                          </w:p>
                        </w:tc>
                        <w:tc>
                          <w:tcPr>
                            <w:tcW w:w="805" w:type="dxa"/>
                          </w:tcPr>
                          <w:p>
                            <w:pPr>
                              <w:pStyle w:val="8"/>
                              <w:spacing w:before="116"/>
                              <w:ind w:left="92" w:right="60"/>
                              <w:jc w:val="center"/>
                              <w:rPr>
                                <w:sz w:val="15"/>
                              </w:rPr>
                            </w:pPr>
                            <w:r>
                              <w:rPr>
                                <w:sz w:val="15"/>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396"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1"/>
                              <w:rPr>
                                <w:rFonts w:ascii="Arial Unicode MS"/>
                                <w:sz w:val="8"/>
                              </w:rPr>
                            </w:pPr>
                          </w:p>
                          <w:p>
                            <w:pPr>
                              <w:pStyle w:val="8"/>
                              <w:ind w:left="10"/>
                              <w:jc w:val="center"/>
                              <w:rPr>
                                <w:sz w:val="15"/>
                              </w:rPr>
                            </w:pPr>
                            <w:r>
                              <w:rPr>
                                <w:w w:val="100"/>
                                <w:sz w:val="15"/>
                              </w:rPr>
                              <w:t>1</w:t>
                            </w:r>
                          </w:p>
                        </w:tc>
                        <w:tc>
                          <w:tcPr>
                            <w:tcW w:w="830"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1"/>
                              <w:rPr>
                                <w:rFonts w:ascii="Arial Unicode MS"/>
                                <w:sz w:val="8"/>
                              </w:rPr>
                            </w:pPr>
                          </w:p>
                          <w:p>
                            <w:pPr>
                              <w:pStyle w:val="8"/>
                              <w:ind w:left="83"/>
                              <w:rPr>
                                <w:sz w:val="15"/>
                              </w:rPr>
                            </w:pPr>
                            <w:r>
                              <w:rPr>
                                <w:sz w:val="15"/>
                              </w:rPr>
                              <w:t>政策文件</w:t>
                            </w:r>
                          </w:p>
                        </w:tc>
                        <w:tc>
                          <w:tcPr>
                            <w:tcW w:w="777" w:type="dxa"/>
                          </w:tcPr>
                          <w:p>
                            <w:pPr>
                              <w:pStyle w:val="8"/>
                              <w:rPr>
                                <w:rFonts w:ascii="Arial Unicode MS"/>
                                <w:sz w:val="14"/>
                              </w:rPr>
                            </w:pPr>
                          </w:p>
                          <w:p>
                            <w:pPr>
                              <w:pStyle w:val="8"/>
                              <w:rPr>
                                <w:rFonts w:ascii="Arial Unicode MS"/>
                                <w:sz w:val="14"/>
                              </w:rPr>
                            </w:pPr>
                          </w:p>
                          <w:p>
                            <w:pPr>
                              <w:pStyle w:val="8"/>
                              <w:spacing w:before="3"/>
                              <w:rPr>
                                <w:rFonts w:ascii="Arial Unicode MS"/>
                                <w:sz w:val="11"/>
                              </w:rPr>
                            </w:pPr>
                          </w:p>
                          <w:p>
                            <w:pPr>
                              <w:pStyle w:val="8"/>
                              <w:ind w:left="62" w:right="59"/>
                              <w:jc w:val="center"/>
                              <w:rPr>
                                <w:sz w:val="15"/>
                              </w:rPr>
                            </w:pPr>
                            <w:r>
                              <w:rPr>
                                <w:sz w:val="15"/>
                              </w:rPr>
                              <w:t>教育法律</w:t>
                            </w:r>
                          </w:p>
                        </w:tc>
                        <w:tc>
                          <w:tcPr>
                            <w:tcW w:w="2759" w:type="dxa"/>
                          </w:tcPr>
                          <w:p>
                            <w:pPr>
                              <w:pStyle w:val="8"/>
                              <w:numPr>
                                <w:ilvl w:val="0"/>
                                <w:numId w:val="1"/>
                              </w:numPr>
                              <w:tabs>
                                <w:tab w:val="left" w:pos="241"/>
                              </w:tabs>
                              <w:spacing w:before="1" w:after="0" w:line="240" w:lineRule="auto"/>
                              <w:ind w:left="240" w:right="-15" w:hanging="154"/>
                              <w:jc w:val="left"/>
                              <w:rPr>
                                <w:sz w:val="15"/>
                              </w:rPr>
                            </w:pPr>
                            <w:r>
                              <w:rPr>
                                <w:spacing w:val="-5"/>
                                <w:sz w:val="15"/>
                              </w:rPr>
                              <w:t>《中华人民共和国教育法》</w:t>
                            </w:r>
                            <w:r>
                              <w:rPr>
                                <w:spacing w:val="-3"/>
                                <w:sz w:val="15"/>
                              </w:rPr>
                              <w:t>（2015）；</w:t>
                            </w:r>
                          </w:p>
                          <w:p>
                            <w:pPr>
                              <w:pStyle w:val="8"/>
                              <w:numPr>
                                <w:ilvl w:val="0"/>
                                <w:numId w:val="1"/>
                              </w:numPr>
                              <w:tabs>
                                <w:tab w:val="left" w:pos="263"/>
                              </w:tabs>
                              <w:spacing w:before="2" w:after="0" w:line="240" w:lineRule="auto"/>
                              <w:ind w:left="262" w:right="0" w:hanging="176"/>
                              <w:jc w:val="left"/>
                              <w:rPr>
                                <w:sz w:val="15"/>
                              </w:rPr>
                            </w:pPr>
                            <w:r>
                              <w:rPr>
                                <w:spacing w:val="19"/>
                                <w:sz w:val="15"/>
                              </w:rPr>
                              <w:t>《中华人民共和国义务教育法》</w:t>
                            </w:r>
                          </w:p>
                          <w:p>
                            <w:pPr>
                              <w:pStyle w:val="8"/>
                              <w:spacing w:before="2"/>
                              <w:ind w:left="87"/>
                              <w:rPr>
                                <w:sz w:val="15"/>
                              </w:rPr>
                            </w:pPr>
                            <w:r>
                              <w:rPr>
                                <w:sz w:val="15"/>
                              </w:rPr>
                              <w:t>（2015）；</w:t>
                            </w:r>
                          </w:p>
                          <w:p>
                            <w:pPr>
                              <w:pStyle w:val="8"/>
                              <w:numPr>
                                <w:ilvl w:val="0"/>
                                <w:numId w:val="1"/>
                              </w:numPr>
                              <w:tabs>
                                <w:tab w:val="left" w:pos="241"/>
                              </w:tabs>
                              <w:spacing w:before="2" w:after="0" w:line="240" w:lineRule="auto"/>
                              <w:ind w:left="240" w:right="0" w:hanging="154"/>
                              <w:jc w:val="left"/>
                              <w:rPr>
                                <w:sz w:val="15"/>
                              </w:rPr>
                            </w:pPr>
                            <w:r>
                              <w:rPr>
                                <w:sz w:val="15"/>
                              </w:rPr>
                              <w:t>《中华人民共和国民办教育促进法》</w:t>
                            </w:r>
                          </w:p>
                          <w:p>
                            <w:pPr>
                              <w:pStyle w:val="8"/>
                              <w:spacing w:before="3"/>
                              <w:ind w:left="87"/>
                              <w:rPr>
                                <w:sz w:val="15"/>
                              </w:rPr>
                            </w:pPr>
                            <w:r>
                              <w:rPr>
                                <w:sz w:val="15"/>
                              </w:rPr>
                              <w:t>（2016）；</w:t>
                            </w:r>
                          </w:p>
                          <w:p>
                            <w:pPr>
                              <w:pStyle w:val="8"/>
                              <w:numPr>
                                <w:ilvl w:val="0"/>
                                <w:numId w:val="1"/>
                              </w:numPr>
                              <w:tabs>
                                <w:tab w:val="left" w:pos="241"/>
                              </w:tabs>
                              <w:spacing w:before="4" w:after="0" w:line="240" w:lineRule="auto"/>
                              <w:ind w:left="240" w:right="-15" w:hanging="154"/>
                              <w:jc w:val="left"/>
                              <w:rPr>
                                <w:sz w:val="15"/>
                              </w:rPr>
                            </w:pPr>
                            <w:r>
                              <w:rPr>
                                <w:spacing w:val="-5"/>
                                <w:sz w:val="15"/>
                              </w:rPr>
                              <w:t>《中华人民共和国教师法》</w:t>
                            </w:r>
                            <w:r>
                              <w:rPr>
                                <w:spacing w:val="-3"/>
                                <w:sz w:val="15"/>
                              </w:rPr>
                              <w:t>（2009）；</w:t>
                            </w:r>
                          </w:p>
                          <w:p>
                            <w:pPr>
                              <w:pStyle w:val="8"/>
                              <w:numPr>
                                <w:ilvl w:val="0"/>
                                <w:numId w:val="1"/>
                              </w:numPr>
                              <w:tabs>
                                <w:tab w:val="left" w:pos="241"/>
                              </w:tabs>
                              <w:spacing w:before="0" w:after="0" w:line="190" w:lineRule="atLeast"/>
                              <w:ind w:left="87" w:right="70" w:firstLine="0"/>
                              <w:jc w:val="left"/>
                              <w:rPr>
                                <w:sz w:val="15"/>
                              </w:rPr>
                            </w:pPr>
                            <w:r>
                              <w:rPr>
                                <w:sz w:val="15"/>
                              </w:rPr>
                              <w:t>《中华人民共和国国家通用语言文字法》（2000）。</w:t>
                            </w:r>
                          </w:p>
                        </w:tc>
                        <w:tc>
                          <w:tcPr>
                            <w:tcW w:w="2593" w:type="dxa"/>
                          </w:tcPr>
                          <w:p>
                            <w:pPr>
                              <w:pStyle w:val="8"/>
                              <w:rPr>
                                <w:rFonts w:ascii="Arial Unicode MS"/>
                                <w:sz w:val="14"/>
                              </w:rPr>
                            </w:pPr>
                          </w:p>
                          <w:p>
                            <w:pPr>
                              <w:pStyle w:val="8"/>
                              <w:spacing w:before="9"/>
                              <w:rPr>
                                <w:rFonts w:ascii="Arial Unicode MS"/>
                                <w:sz w:val="19"/>
                              </w:rPr>
                            </w:pPr>
                          </w:p>
                          <w:p>
                            <w:pPr>
                              <w:pStyle w:val="8"/>
                              <w:spacing w:line="242" w:lineRule="auto"/>
                              <w:ind w:left="85" w:right="68"/>
                              <w:rPr>
                                <w:sz w:val="15"/>
                              </w:rPr>
                            </w:pPr>
                            <w:r>
                              <w:rPr>
                                <w:sz w:val="15"/>
                              </w:rPr>
                              <w:t>《中华人民共和国政府信息公开条例》。</w:t>
                            </w:r>
                          </w:p>
                        </w:tc>
                        <w:tc>
                          <w:tcPr>
                            <w:tcW w:w="774" w:type="dxa"/>
                          </w:tcPr>
                          <w:p>
                            <w:pPr>
                              <w:pStyle w:val="8"/>
                              <w:spacing w:before="15"/>
                              <w:rPr>
                                <w:rFonts w:ascii="Arial Unicode MS"/>
                                <w:sz w:val="16"/>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rPr>
                                <w:rFonts w:ascii="Arial Unicode MS"/>
                                <w:sz w:val="14"/>
                              </w:rPr>
                            </w:pPr>
                          </w:p>
                          <w:p>
                            <w:pPr>
                              <w:pStyle w:val="8"/>
                              <w:spacing w:before="1" w:line="242" w:lineRule="auto"/>
                              <w:ind w:left="88" w:right="63"/>
                              <w:jc w:val="both"/>
                              <w:rPr>
                                <w:sz w:val="15"/>
                              </w:rPr>
                            </w:pPr>
                            <w:r>
                              <w:rPr>
                                <w:sz w:val="15"/>
                              </w:rPr>
                              <w:t>区人民政府教育部门</w:t>
                            </w:r>
                          </w:p>
                        </w:tc>
                        <w:tc>
                          <w:tcPr>
                            <w:tcW w:w="2778" w:type="dxa"/>
                          </w:tcPr>
                          <w:p>
                            <w:pPr>
                              <w:pStyle w:val="8"/>
                              <w:numPr>
                                <w:ilvl w:val="0"/>
                                <w:numId w:val="2"/>
                              </w:numPr>
                              <w:tabs>
                                <w:tab w:val="left" w:pos="245"/>
                                <w:tab w:val="left" w:pos="1143"/>
                              </w:tabs>
                              <w:spacing w:before="99"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numPr>
                                <w:ilvl w:val="0"/>
                                <w:numId w:val="2"/>
                              </w:numPr>
                              <w:tabs>
                                <w:tab w:val="left" w:pos="245"/>
                                <w:tab w:val="left" w:pos="1143"/>
                              </w:tabs>
                              <w:spacing w:before="2" w:after="0" w:line="240" w:lineRule="auto"/>
                              <w:ind w:left="244" w:right="0" w:hanging="153"/>
                              <w:jc w:val="left"/>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3"/>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2"/>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3"/>
                              <w:rPr>
                                <w:rFonts w:ascii="Arial Unicode MS"/>
                                <w:sz w:val="11"/>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spacing w:before="3"/>
                              <w:rPr>
                                <w:rFonts w:ascii="Arial Unicode MS"/>
                                <w:sz w:val="11"/>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3"/>
                              <w:rPr>
                                <w:rFonts w:ascii="Arial Unicode MS"/>
                                <w:sz w:val="11"/>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spacing w:before="15"/>
                              <w:rPr>
                                <w:rFonts w:ascii="Arial Unicode MS"/>
                                <w:sz w:val="13"/>
                              </w:rPr>
                            </w:pPr>
                          </w:p>
                          <w:p>
                            <w:pPr>
                              <w:pStyle w:val="8"/>
                              <w:spacing w:before="1" w:line="244" w:lineRule="auto"/>
                              <w:ind w:left="84" w:right="71"/>
                              <w:rPr>
                                <w:sz w:val="15"/>
                              </w:rPr>
                            </w:pPr>
                            <w:r>
                              <w:rPr>
                                <w:sz w:val="15"/>
                              </w:rPr>
                              <w:t>规范性文件</w:t>
                            </w:r>
                          </w:p>
                        </w:tc>
                        <w:tc>
                          <w:tcPr>
                            <w:tcW w:w="2759" w:type="dxa"/>
                          </w:tcPr>
                          <w:p>
                            <w:pPr>
                              <w:pStyle w:val="8"/>
                              <w:rPr>
                                <w:rFonts w:ascii="Arial Unicode MS"/>
                                <w:sz w:val="14"/>
                              </w:rPr>
                            </w:pPr>
                          </w:p>
                          <w:p>
                            <w:pPr>
                              <w:pStyle w:val="8"/>
                              <w:spacing w:before="15"/>
                              <w:rPr>
                                <w:rFonts w:ascii="Arial Unicode MS"/>
                                <w:sz w:val="13"/>
                              </w:rPr>
                            </w:pPr>
                          </w:p>
                          <w:p>
                            <w:pPr>
                              <w:pStyle w:val="8"/>
                              <w:numPr>
                                <w:ilvl w:val="0"/>
                                <w:numId w:val="3"/>
                              </w:numPr>
                              <w:tabs>
                                <w:tab w:val="left" w:pos="241"/>
                              </w:tabs>
                              <w:spacing w:before="1" w:after="0" w:line="240" w:lineRule="auto"/>
                              <w:ind w:left="240" w:right="0" w:hanging="154"/>
                              <w:jc w:val="left"/>
                              <w:rPr>
                                <w:sz w:val="15"/>
                              </w:rPr>
                            </w:pPr>
                            <w:r>
                              <w:rPr>
                                <w:spacing w:val="-3"/>
                                <w:sz w:val="15"/>
                              </w:rPr>
                              <w:t>部门和地方政府规章；</w:t>
                            </w:r>
                          </w:p>
                          <w:p>
                            <w:pPr>
                              <w:pStyle w:val="8"/>
                              <w:numPr>
                                <w:ilvl w:val="0"/>
                                <w:numId w:val="3"/>
                              </w:numPr>
                              <w:tabs>
                                <w:tab w:val="left" w:pos="241"/>
                              </w:tabs>
                              <w:spacing w:before="4" w:after="0" w:line="240" w:lineRule="auto"/>
                              <w:ind w:left="240" w:right="0" w:hanging="154"/>
                              <w:jc w:val="left"/>
                              <w:rPr>
                                <w:sz w:val="15"/>
                              </w:rPr>
                            </w:pPr>
                            <w:r>
                              <w:rPr>
                                <w:spacing w:val="-3"/>
                                <w:sz w:val="15"/>
                              </w:rPr>
                              <w:t>各类教育政策文件。</w:t>
                            </w:r>
                          </w:p>
                        </w:tc>
                        <w:tc>
                          <w:tcPr>
                            <w:tcW w:w="2593" w:type="dxa"/>
                          </w:tcPr>
                          <w:p>
                            <w:pPr>
                              <w:pStyle w:val="8"/>
                              <w:rPr>
                                <w:rFonts w:ascii="Arial Unicode MS"/>
                                <w:sz w:val="14"/>
                              </w:rPr>
                            </w:pPr>
                          </w:p>
                          <w:p>
                            <w:pPr>
                              <w:pStyle w:val="8"/>
                              <w:spacing w:before="15"/>
                              <w:rPr>
                                <w:rFonts w:ascii="Arial Unicode MS"/>
                                <w:sz w:val="13"/>
                              </w:rPr>
                            </w:pPr>
                          </w:p>
                          <w:p>
                            <w:pPr>
                              <w:pStyle w:val="8"/>
                              <w:spacing w:before="1" w:line="244" w:lineRule="auto"/>
                              <w:ind w:left="85" w:right="68"/>
                              <w:rPr>
                                <w:sz w:val="15"/>
                              </w:rPr>
                            </w:pPr>
                            <w:r>
                              <w:rPr>
                                <w:sz w:val="15"/>
                              </w:rPr>
                              <w:t>《中华人民共和国政府信息公开条例》。</w:t>
                            </w:r>
                          </w:p>
                        </w:tc>
                        <w:tc>
                          <w:tcPr>
                            <w:tcW w:w="774" w:type="dxa"/>
                          </w:tcPr>
                          <w:p>
                            <w:pPr>
                              <w:pStyle w:val="8"/>
                              <w:spacing w:before="3"/>
                              <w:rPr>
                                <w:rFonts w:ascii="Arial Unicode MS"/>
                                <w:sz w:val="11"/>
                              </w:rPr>
                            </w:pPr>
                          </w:p>
                          <w:p>
                            <w:pPr>
                              <w:pStyle w:val="8"/>
                              <w:spacing w:before="1"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6"/>
                              <w:rPr>
                                <w:rFonts w:ascii="Arial Unicode MS"/>
                                <w:sz w:val="8"/>
                              </w:rPr>
                            </w:pPr>
                          </w:p>
                          <w:p>
                            <w:pPr>
                              <w:pStyle w:val="8"/>
                              <w:spacing w:before="1" w:line="242" w:lineRule="auto"/>
                              <w:ind w:left="88" w:right="63"/>
                              <w:jc w:val="both"/>
                              <w:rPr>
                                <w:sz w:val="15"/>
                              </w:rPr>
                            </w:pPr>
                            <w:r>
                              <w:rPr>
                                <w:sz w:val="15"/>
                              </w:rPr>
                              <w:t>区人民政府教育部门</w:t>
                            </w:r>
                          </w:p>
                        </w:tc>
                        <w:tc>
                          <w:tcPr>
                            <w:tcW w:w="2778" w:type="dxa"/>
                          </w:tcPr>
                          <w:p>
                            <w:pPr>
                              <w:pStyle w:val="8"/>
                              <w:numPr>
                                <w:ilvl w:val="0"/>
                                <w:numId w:val="4"/>
                              </w:numPr>
                              <w:tabs>
                                <w:tab w:val="left" w:pos="245"/>
                                <w:tab w:val="left" w:pos="1143"/>
                              </w:tabs>
                              <w:spacing w:before="1"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3"/>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line="173" w:lineRule="exact"/>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spacing w:before="9"/>
                              <w:rPr>
                                <w:rFonts w:ascii="Arial Unicode MS"/>
                                <w:sz w:val="19"/>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spacing w:before="9"/>
                              <w:rPr>
                                <w:rFonts w:ascii="Arial Unicode MS"/>
                                <w:sz w:val="19"/>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spacing w:before="9"/>
                              <w:rPr>
                                <w:rFonts w:ascii="Arial Unicode MS"/>
                                <w:sz w:val="19"/>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396" w:type="dxa"/>
                            <w:tcBorders>
                              <w:bottom w:val="nil"/>
                            </w:tcBorders>
                          </w:tcPr>
                          <w:p>
                            <w:pPr>
                              <w:pStyle w:val="8"/>
                              <w:rPr>
                                <w:rFonts w:ascii="Times New Roman"/>
                                <w:sz w:val="14"/>
                              </w:rPr>
                            </w:pPr>
                          </w:p>
                        </w:tc>
                        <w:tc>
                          <w:tcPr>
                            <w:tcW w:w="830"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8"/>
                              <w:rPr>
                                <w:rFonts w:ascii="Arial Unicode MS"/>
                                <w:sz w:val="16"/>
                              </w:rPr>
                            </w:pPr>
                          </w:p>
                          <w:p>
                            <w:pPr>
                              <w:pStyle w:val="8"/>
                              <w:ind w:left="83"/>
                              <w:rPr>
                                <w:sz w:val="15"/>
                              </w:rPr>
                            </w:pPr>
                            <w:r>
                              <w:rPr>
                                <w:sz w:val="15"/>
                              </w:rPr>
                              <w:t>教育概况</w:t>
                            </w:r>
                          </w:p>
                        </w:tc>
                        <w:tc>
                          <w:tcPr>
                            <w:tcW w:w="777" w:type="dxa"/>
                            <w:vMerge w:val="restart"/>
                          </w:tcPr>
                          <w:p>
                            <w:pPr>
                              <w:pStyle w:val="8"/>
                              <w:rPr>
                                <w:rFonts w:ascii="Arial Unicode MS"/>
                                <w:sz w:val="14"/>
                              </w:rPr>
                            </w:pPr>
                          </w:p>
                          <w:p>
                            <w:pPr>
                              <w:pStyle w:val="8"/>
                              <w:spacing w:before="3"/>
                              <w:rPr>
                                <w:rFonts w:ascii="Arial Unicode MS"/>
                                <w:sz w:val="9"/>
                              </w:rPr>
                            </w:pPr>
                          </w:p>
                          <w:p>
                            <w:pPr>
                              <w:pStyle w:val="8"/>
                              <w:spacing w:before="1" w:line="242" w:lineRule="auto"/>
                              <w:ind w:left="84" w:right="71"/>
                              <w:jc w:val="both"/>
                              <w:rPr>
                                <w:sz w:val="15"/>
                              </w:rPr>
                            </w:pPr>
                            <w:r>
                              <w:rPr>
                                <w:sz w:val="15"/>
                              </w:rPr>
                              <w:t>教育事业发展主要情况</w:t>
                            </w:r>
                          </w:p>
                        </w:tc>
                        <w:tc>
                          <w:tcPr>
                            <w:tcW w:w="2759" w:type="dxa"/>
                            <w:vMerge w:val="restart"/>
                          </w:tcPr>
                          <w:p>
                            <w:pPr>
                              <w:pStyle w:val="8"/>
                              <w:rPr>
                                <w:rFonts w:ascii="Arial Unicode MS"/>
                                <w:sz w:val="14"/>
                              </w:rPr>
                            </w:pPr>
                          </w:p>
                          <w:p>
                            <w:pPr>
                              <w:pStyle w:val="8"/>
                              <w:spacing w:before="6"/>
                              <w:rPr>
                                <w:rFonts w:ascii="Arial Unicode MS"/>
                                <w:sz w:val="20"/>
                              </w:rPr>
                            </w:pPr>
                          </w:p>
                          <w:p>
                            <w:pPr>
                              <w:pStyle w:val="8"/>
                              <w:ind w:left="87"/>
                              <w:rPr>
                                <w:sz w:val="15"/>
                              </w:rPr>
                            </w:pPr>
                            <w:r>
                              <w:rPr>
                                <w:sz w:val="15"/>
                              </w:rPr>
                              <w:t>1.教育事业发展主要情况。</w:t>
                            </w:r>
                          </w:p>
                        </w:tc>
                        <w:tc>
                          <w:tcPr>
                            <w:tcW w:w="2593"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2"/>
                              <w:rPr>
                                <w:rFonts w:ascii="Arial Unicode MS"/>
                                <w:sz w:val="15"/>
                              </w:rPr>
                            </w:pPr>
                          </w:p>
                          <w:p>
                            <w:pPr>
                              <w:pStyle w:val="8"/>
                              <w:numPr>
                                <w:ilvl w:val="0"/>
                                <w:numId w:val="5"/>
                              </w:numPr>
                              <w:tabs>
                                <w:tab w:val="left" w:pos="240"/>
                              </w:tabs>
                              <w:spacing w:before="0" w:after="0" w:line="240" w:lineRule="auto"/>
                              <w:ind w:left="239" w:right="0" w:hanging="155"/>
                              <w:jc w:val="left"/>
                              <w:rPr>
                                <w:sz w:val="15"/>
                              </w:rPr>
                            </w:pPr>
                            <w:r>
                              <w:rPr>
                                <w:spacing w:val="-3"/>
                                <w:sz w:val="15"/>
                              </w:rPr>
                              <w:t>《中华人民共和国统计法》；</w:t>
                            </w:r>
                          </w:p>
                          <w:p>
                            <w:pPr>
                              <w:pStyle w:val="8"/>
                              <w:numPr>
                                <w:ilvl w:val="0"/>
                                <w:numId w:val="5"/>
                              </w:numPr>
                              <w:tabs>
                                <w:tab w:val="left" w:pos="238"/>
                              </w:tabs>
                              <w:spacing w:before="2" w:after="0" w:line="242" w:lineRule="auto"/>
                              <w:ind w:left="85" w:right="68" w:firstLine="0"/>
                              <w:jc w:val="left"/>
                              <w:rPr>
                                <w:sz w:val="15"/>
                              </w:rPr>
                            </w:pPr>
                            <w:r>
                              <w:rPr>
                                <w:sz w:val="15"/>
                              </w:rPr>
                              <w:t>《中华人民共和国政府信息公开条例》；</w:t>
                            </w:r>
                          </w:p>
                          <w:p>
                            <w:pPr>
                              <w:pStyle w:val="8"/>
                              <w:numPr>
                                <w:ilvl w:val="0"/>
                                <w:numId w:val="5"/>
                              </w:numPr>
                              <w:tabs>
                                <w:tab w:val="left" w:pos="240"/>
                              </w:tabs>
                              <w:spacing w:before="1" w:after="0" w:line="240" w:lineRule="auto"/>
                              <w:ind w:left="239" w:right="0" w:hanging="155"/>
                              <w:jc w:val="left"/>
                              <w:rPr>
                                <w:sz w:val="15"/>
                              </w:rPr>
                            </w:pPr>
                            <w:r>
                              <w:rPr>
                                <w:spacing w:val="-3"/>
                                <w:sz w:val="15"/>
                              </w:rPr>
                              <w:t>《教育统计管理规定》。</w:t>
                            </w:r>
                          </w:p>
                        </w:tc>
                        <w:tc>
                          <w:tcPr>
                            <w:tcW w:w="774" w:type="dxa"/>
                            <w:vMerge w:val="restart"/>
                          </w:tcPr>
                          <w:p>
                            <w:pPr>
                              <w:pStyle w:val="8"/>
                              <w:rPr>
                                <w:rFonts w:ascii="Arial Unicode MS"/>
                                <w:sz w:val="12"/>
                              </w:rPr>
                            </w:pPr>
                          </w:p>
                          <w:p>
                            <w:pPr>
                              <w:pStyle w:val="8"/>
                              <w:spacing w:before="1" w:line="242" w:lineRule="auto"/>
                              <w:ind w:left="87" w:right="67"/>
                              <w:jc w:val="both"/>
                              <w:rPr>
                                <w:sz w:val="15"/>
                              </w:rPr>
                            </w:pPr>
                            <w:r>
                              <w:rPr>
                                <w:sz w:val="15"/>
                              </w:rPr>
                              <w:t>制定或获取信息之日 起 20 个工作日内</w:t>
                            </w:r>
                          </w:p>
                        </w:tc>
                        <w:tc>
                          <w:tcPr>
                            <w:tcW w:w="822" w:type="dxa"/>
                            <w:vMerge w:val="restart"/>
                          </w:tcPr>
                          <w:p>
                            <w:pPr>
                              <w:pStyle w:val="8"/>
                              <w:rPr>
                                <w:rFonts w:ascii="Arial Unicode MS"/>
                                <w:sz w:val="14"/>
                              </w:rPr>
                            </w:pPr>
                          </w:p>
                          <w:p>
                            <w:pPr>
                              <w:pStyle w:val="8"/>
                              <w:spacing w:before="3"/>
                              <w:rPr>
                                <w:rFonts w:ascii="Arial Unicode MS"/>
                                <w:sz w:val="9"/>
                              </w:rPr>
                            </w:pPr>
                          </w:p>
                          <w:p>
                            <w:pPr>
                              <w:pStyle w:val="8"/>
                              <w:spacing w:before="1" w:line="242" w:lineRule="auto"/>
                              <w:ind w:left="88" w:right="63"/>
                              <w:jc w:val="both"/>
                              <w:rPr>
                                <w:sz w:val="15"/>
                              </w:rPr>
                            </w:pPr>
                            <w:r>
                              <w:rPr>
                                <w:sz w:val="15"/>
                              </w:rPr>
                              <w:t>区人民政府教育部门</w:t>
                            </w:r>
                          </w:p>
                        </w:tc>
                        <w:tc>
                          <w:tcPr>
                            <w:tcW w:w="2778" w:type="dxa"/>
                            <w:vMerge w:val="restart"/>
                          </w:tcPr>
                          <w:p>
                            <w:pPr>
                              <w:pStyle w:val="8"/>
                              <w:numPr>
                                <w:ilvl w:val="0"/>
                                <w:numId w:val="6"/>
                              </w:numPr>
                              <w:tabs>
                                <w:tab w:val="left" w:pos="245"/>
                                <w:tab w:val="left" w:pos="1143"/>
                              </w:tabs>
                              <w:spacing w:before="13"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numPr>
                                <w:ilvl w:val="0"/>
                                <w:numId w:val="6"/>
                              </w:numPr>
                              <w:tabs>
                                <w:tab w:val="left" w:pos="245"/>
                                <w:tab w:val="left" w:pos="1143"/>
                              </w:tabs>
                              <w:spacing w:before="4" w:after="0" w:line="240" w:lineRule="auto"/>
                              <w:ind w:left="244" w:right="0" w:hanging="153"/>
                              <w:jc w:val="left"/>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3"/>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numPr>
                                <w:ilvl w:val="0"/>
                                <w:numId w:val="6"/>
                              </w:numPr>
                              <w:tabs>
                                <w:tab w:val="left" w:pos="245"/>
                              </w:tabs>
                              <w:spacing w:before="2" w:after="0" w:line="240" w:lineRule="auto"/>
                              <w:ind w:left="244" w:right="0" w:hanging="153"/>
                              <w:jc w:val="left"/>
                              <w:rPr>
                                <w:sz w:val="15"/>
                              </w:rPr>
                            </w:pPr>
                            <w:r>
                              <w:rPr>
                                <w:spacing w:val="-3"/>
                                <w:sz w:val="15"/>
                              </w:rPr>
                              <w:t>公开查阅点 □政务服务中心</w:t>
                            </w:r>
                          </w:p>
                          <w:p>
                            <w:pPr>
                              <w:pStyle w:val="8"/>
                              <w:spacing w:before="2"/>
                              <w:ind w:left="92"/>
                              <w:rPr>
                                <w:sz w:val="15"/>
                              </w:rPr>
                            </w:pPr>
                            <w:r>
                              <w:rPr>
                                <w:sz w:val="15"/>
                              </w:rPr>
                              <w:t>□便民服务站 □入户/现场</w:t>
                            </w:r>
                          </w:p>
                          <w:p>
                            <w:pPr>
                              <w:pStyle w:val="8"/>
                              <w:spacing w:before="2"/>
                              <w:ind w:left="92" w:right="-15"/>
                              <w:rPr>
                                <w:sz w:val="15"/>
                              </w:rPr>
                            </w:pPr>
                            <w:r>
                              <w:rPr>
                                <w:spacing w:val="-2"/>
                                <w:sz w:val="15"/>
                              </w:rPr>
                              <w:t>□社区</w:t>
                            </w:r>
                            <w:r>
                              <w:rPr>
                                <w:sz w:val="15"/>
                              </w:rPr>
                              <w:t>/</w:t>
                            </w:r>
                            <w:r>
                              <w:rPr>
                                <w:spacing w:val="-3"/>
                                <w:sz w:val="15"/>
                              </w:rPr>
                              <w:t>企事业单位</w:t>
                            </w:r>
                            <w:r>
                              <w:rPr>
                                <w:sz w:val="15"/>
                              </w:rPr>
                              <w:t>/</w:t>
                            </w:r>
                            <w:r>
                              <w:rPr>
                                <w:spacing w:val="-7"/>
                                <w:sz w:val="15"/>
                              </w:rPr>
                              <w:t>村公示栏</w:t>
                            </w:r>
                            <w:r>
                              <w:rPr>
                                <w:spacing w:val="-3"/>
                                <w:sz w:val="15"/>
                              </w:rPr>
                              <w:t>（</w:t>
                            </w:r>
                            <w:r>
                              <w:rPr>
                                <w:spacing w:val="-2"/>
                                <w:sz w:val="15"/>
                              </w:rPr>
                              <w:t>电子屏</w:t>
                            </w:r>
                            <w:r>
                              <w:rPr>
                                <w:sz w:val="15"/>
                              </w:rPr>
                              <w:t>）</w:t>
                            </w:r>
                          </w:p>
                          <w:p>
                            <w:pPr>
                              <w:pStyle w:val="8"/>
                              <w:tabs>
                                <w:tab w:val="left" w:pos="1143"/>
                              </w:tabs>
                              <w:spacing w:before="2" w:line="185" w:lineRule="exact"/>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vMerge w:val="restart"/>
                          </w:tcPr>
                          <w:p>
                            <w:pPr>
                              <w:pStyle w:val="8"/>
                              <w:rPr>
                                <w:rFonts w:ascii="Arial Unicode MS"/>
                                <w:sz w:val="14"/>
                              </w:rPr>
                            </w:pPr>
                          </w:p>
                          <w:p>
                            <w:pPr>
                              <w:pStyle w:val="8"/>
                              <w:spacing w:before="6"/>
                              <w:rPr>
                                <w:rFonts w:ascii="Arial Unicode MS"/>
                                <w:sz w:val="20"/>
                              </w:rPr>
                            </w:pPr>
                          </w:p>
                          <w:p>
                            <w:pPr>
                              <w:pStyle w:val="8"/>
                              <w:ind w:left="172"/>
                              <w:rPr>
                                <w:sz w:val="15"/>
                              </w:rPr>
                            </w:pPr>
                            <w:r>
                              <w:rPr>
                                <w:w w:val="100"/>
                                <w:sz w:val="15"/>
                              </w:rPr>
                              <w:t>√</w:t>
                            </w:r>
                          </w:p>
                        </w:tc>
                        <w:tc>
                          <w:tcPr>
                            <w:tcW w:w="510" w:type="dxa"/>
                            <w:vMerge w:val="restart"/>
                          </w:tcPr>
                          <w:p>
                            <w:pPr>
                              <w:pStyle w:val="8"/>
                              <w:rPr>
                                <w:rFonts w:ascii="Times New Roman"/>
                                <w:sz w:val="14"/>
                              </w:rPr>
                            </w:pPr>
                          </w:p>
                        </w:tc>
                        <w:tc>
                          <w:tcPr>
                            <w:tcW w:w="472" w:type="dxa"/>
                            <w:vMerge w:val="restart"/>
                          </w:tcPr>
                          <w:p>
                            <w:pPr>
                              <w:pStyle w:val="8"/>
                              <w:rPr>
                                <w:rFonts w:ascii="Arial Unicode MS"/>
                                <w:sz w:val="14"/>
                              </w:rPr>
                            </w:pPr>
                          </w:p>
                          <w:p>
                            <w:pPr>
                              <w:pStyle w:val="8"/>
                              <w:spacing w:before="6"/>
                              <w:rPr>
                                <w:rFonts w:ascii="Arial Unicode MS"/>
                                <w:sz w:val="20"/>
                              </w:rPr>
                            </w:pPr>
                          </w:p>
                          <w:p>
                            <w:pPr>
                              <w:pStyle w:val="8"/>
                              <w:ind w:left="169"/>
                              <w:rPr>
                                <w:sz w:val="15"/>
                              </w:rPr>
                            </w:pPr>
                            <w:r>
                              <w:rPr>
                                <w:w w:val="100"/>
                                <w:sz w:val="15"/>
                              </w:rPr>
                              <w:t>√</w:t>
                            </w:r>
                          </w:p>
                        </w:tc>
                        <w:tc>
                          <w:tcPr>
                            <w:tcW w:w="623" w:type="dxa"/>
                            <w:vMerge w:val="restart"/>
                          </w:tcPr>
                          <w:p>
                            <w:pPr>
                              <w:pStyle w:val="8"/>
                              <w:rPr>
                                <w:rFonts w:ascii="Times New Roman"/>
                                <w:sz w:val="14"/>
                              </w:rPr>
                            </w:pPr>
                          </w:p>
                        </w:tc>
                        <w:tc>
                          <w:tcPr>
                            <w:tcW w:w="805" w:type="dxa"/>
                            <w:vMerge w:val="restart"/>
                          </w:tcPr>
                          <w:p>
                            <w:pPr>
                              <w:pStyle w:val="8"/>
                              <w:rPr>
                                <w:rFonts w:ascii="Arial Unicode MS"/>
                                <w:sz w:val="14"/>
                              </w:rPr>
                            </w:pPr>
                          </w:p>
                          <w:p>
                            <w:pPr>
                              <w:pStyle w:val="8"/>
                              <w:spacing w:before="6"/>
                              <w:rPr>
                                <w:rFonts w:ascii="Arial Unicode MS"/>
                                <w:sz w:val="20"/>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restart"/>
                          </w:tcPr>
                          <w:p>
                            <w:pPr>
                              <w:pStyle w:val="8"/>
                              <w:rPr>
                                <w:rFonts w:ascii="Arial Unicode MS"/>
                                <w:sz w:val="14"/>
                              </w:rPr>
                            </w:pPr>
                          </w:p>
                          <w:p>
                            <w:pPr>
                              <w:pStyle w:val="8"/>
                              <w:spacing w:before="12"/>
                              <w:rPr>
                                <w:rFonts w:ascii="Arial Unicode MS"/>
                                <w:sz w:val="14"/>
                              </w:rPr>
                            </w:pPr>
                          </w:p>
                          <w:p>
                            <w:pPr>
                              <w:pStyle w:val="8"/>
                              <w:spacing w:before="1" w:line="242" w:lineRule="auto"/>
                              <w:ind w:left="84" w:right="71"/>
                              <w:rPr>
                                <w:sz w:val="15"/>
                              </w:rPr>
                            </w:pPr>
                            <w:r>
                              <w:rPr>
                                <w:sz w:val="15"/>
                              </w:rPr>
                              <w:t>教育统计数据</w:t>
                            </w:r>
                          </w:p>
                        </w:tc>
                        <w:tc>
                          <w:tcPr>
                            <w:tcW w:w="2759" w:type="dxa"/>
                            <w:tcBorders>
                              <w:bottom w:val="nil"/>
                            </w:tcBorders>
                          </w:tcPr>
                          <w:p>
                            <w:pPr>
                              <w:pStyle w:val="8"/>
                              <w:rPr>
                                <w:rFonts w:ascii="Times New Roman"/>
                                <w:sz w:val="12"/>
                              </w:rPr>
                            </w:pPr>
                          </w:p>
                        </w:tc>
                        <w:tc>
                          <w:tcPr>
                            <w:tcW w:w="2593" w:type="dxa"/>
                            <w:vMerge w:val="continue"/>
                            <w:tcBorders>
                              <w:top w:val="nil"/>
                            </w:tcBorders>
                          </w:tcPr>
                          <w:p>
                            <w:pPr>
                              <w:rPr>
                                <w:sz w:val="2"/>
                                <w:szCs w:val="2"/>
                              </w:rPr>
                            </w:pPr>
                          </w:p>
                        </w:tc>
                        <w:tc>
                          <w:tcPr>
                            <w:tcW w:w="774" w:type="dxa"/>
                            <w:vMerge w:val="restart"/>
                          </w:tcPr>
                          <w:p>
                            <w:pPr>
                              <w:pStyle w:val="8"/>
                              <w:spacing w:before="15"/>
                              <w:rPr>
                                <w:rFonts w:ascii="Arial Unicode MS"/>
                                <w:sz w:val="11"/>
                              </w:rPr>
                            </w:pPr>
                          </w:p>
                          <w:p>
                            <w:pPr>
                              <w:pStyle w:val="8"/>
                              <w:spacing w:before="1" w:line="242" w:lineRule="auto"/>
                              <w:ind w:left="87" w:right="67"/>
                              <w:jc w:val="both"/>
                              <w:rPr>
                                <w:sz w:val="15"/>
                              </w:rPr>
                            </w:pPr>
                            <w:r>
                              <w:rPr>
                                <w:sz w:val="15"/>
                              </w:rPr>
                              <w:t>制定或获取信息之日 起 20 个工作日内</w:t>
                            </w:r>
                          </w:p>
                        </w:tc>
                        <w:tc>
                          <w:tcPr>
                            <w:tcW w:w="822" w:type="dxa"/>
                            <w:vMerge w:val="restart"/>
                          </w:tcPr>
                          <w:p>
                            <w:pPr>
                              <w:pStyle w:val="8"/>
                              <w:rPr>
                                <w:rFonts w:ascii="Arial Unicode MS"/>
                                <w:sz w:val="14"/>
                              </w:rPr>
                            </w:pPr>
                          </w:p>
                          <w:p>
                            <w:pPr>
                              <w:pStyle w:val="8"/>
                              <w:spacing w:before="1"/>
                              <w:rPr>
                                <w:rFonts w:ascii="Arial Unicode MS"/>
                                <w:sz w:val="9"/>
                              </w:rPr>
                            </w:pPr>
                          </w:p>
                          <w:p>
                            <w:pPr>
                              <w:pStyle w:val="8"/>
                              <w:spacing w:line="242" w:lineRule="auto"/>
                              <w:ind w:left="88" w:right="63"/>
                              <w:jc w:val="both"/>
                              <w:rPr>
                                <w:sz w:val="15"/>
                              </w:rPr>
                            </w:pPr>
                            <w:r>
                              <w:rPr>
                                <w:sz w:val="15"/>
                              </w:rPr>
                              <w:t>区人民政府教育部门</w:t>
                            </w:r>
                          </w:p>
                        </w:tc>
                        <w:tc>
                          <w:tcPr>
                            <w:tcW w:w="2778" w:type="dxa"/>
                            <w:vMerge w:val="restart"/>
                          </w:tcPr>
                          <w:p>
                            <w:pPr>
                              <w:pStyle w:val="8"/>
                              <w:numPr>
                                <w:ilvl w:val="0"/>
                                <w:numId w:val="7"/>
                              </w:numPr>
                              <w:tabs>
                                <w:tab w:val="left" w:pos="245"/>
                                <w:tab w:val="left" w:pos="1143"/>
                              </w:tabs>
                              <w:spacing w:before="13"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3"/>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line="187" w:lineRule="exact"/>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vMerge w:val="restart"/>
                          </w:tcPr>
                          <w:p>
                            <w:pPr>
                              <w:pStyle w:val="8"/>
                              <w:rPr>
                                <w:rFonts w:ascii="Arial Unicode MS"/>
                                <w:sz w:val="14"/>
                              </w:rPr>
                            </w:pPr>
                          </w:p>
                          <w:p>
                            <w:pPr>
                              <w:pStyle w:val="8"/>
                              <w:spacing w:before="4"/>
                              <w:rPr>
                                <w:rFonts w:ascii="Arial Unicode MS"/>
                                <w:sz w:val="20"/>
                              </w:rPr>
                            </w:pPr>
                          </w:p>
                          <w:p>
                            <w:pPr>
                              <w:pStyle w:val="8"/>
                              <w:ind w:left="172"/>
                              <w:rPr>
                                <w:sz w:val="15"/>
                              </w:rPr>
                            </w:pPr>
                            <w:r>
                              <w:rPr>
                                <w:w w:val="100"/>
                                <w:sz w:val="15"/>
                              </w:rPr>
                              <w:t>√</w:t>
                            </w:r>
                          </w:p>
                        </w:tc>
                        <w:tc>
                          <w:tcPr>
                            <w:tcW w:w="510" w:type="dxa"/>
                            <w:vMerge w:val="restart"/>
                          </w:tcPr>
                          <w:p>
                            <w:pPr>
                              <w:pStyle w:val="8"/>
                              <w:rPr>
                                <w:rFonts w:ascii="Times New Roman"/>
                                <w:sz w:val="14"/>
                              </w:rPr>
                            </w:pPr>
                          </w:p>
                        </w:tc>
                        <w:tc>
                          <w:tcPr>
                            <w:tcW w:w="472" w:type="dxa"/>
                            <w:vMerge w:val="restart"/>
                          </w:tcPr>
                          <w:p>
                            <w:pPr>
                              <w:pStyle w:val="8"/>
                              <w:rPr>
                                <w:rFonts w:ascii="Arial Unicode MS"/>
                                <w:sz w:val="14"/>
                              </w:rPr>
                            </w:pPr>
                          </w:p>
                          <w:p>
                            <w:pPr>
                              <w:pStyle w:val="8"/>
                              <w:spacing w:before="4"/>
                              <w:rPr>
                                <w:rFonts w:ascii="Arial Unicode MS"/>
                                <w:sz w:val="20"/>
                              </w:rPr>
                            </w:pPr>
                          </w:p>
                          <w:p>
                            <w:pPr>
                              <w:pStyle w:val="8"/>
                              <w:ind w:left="169"/>
                              <w:rPr>
                                <w:sz w:val="15"/>
                              </w:rPr>
                            </w:pPr>
                            <w:r>
                              <w:rPr>
                                <w:w w:val="100"/>
                                <w:sz w:val="15"/>
                              </w:rPr>
                              <w:t>√</w:t>
                            </w:r>
                          </w:p>
                        </w:tc>
                        <w:tc>
                          <w:tcPr>
                            <w:tcW w:w="623" w:type="dxa"/>
                            <w:vMerge w:val="restart"/>
                          </w:tcPr>
                          <w:p>
                            <w:pPr>
                              <w:pStyle w:val="8"/>
                              <w:rPr>
                                <w:rFonts w:ascii="Times New Roman"/>
                                <w:sz w:val="14"/>
                              </w:rPr>
                            </w:pPr>
                          </w:p>
                        </w:tc>
                        <w:tc>
                          <w:tcPr>
                            <w:tcW w:w="805" w:type="dxa"/>
                            <w:vMerge w:val="restart"/>
                          </w:tcPr>
                          <w:p>
                            <w:pPr>
                              <w:pStyle w:val="8"/>
                              <w:rPr>
                                <w:rFonts w:ascii="Arial Unicode MS"/>
                                <w:sz w:val="14"/>
                              </w:rPr>
                            </w:pPr>
                          </w:p>
                          <w:p>
                            <w:pPr>
                              <w:pStyle w:val="8"/>
                              <w:spacing w:before="4"/>
                              <w:rPr>
                                <w:rFonts w:ascii="Arial Unicode MS"/>
                                <w:sz w:val="20"/>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tcBorders>
                              <w:top w:val="nil"/>
                              <w:bottom w:val="nil"/>
                            </w:tcBorders>
                          </w:tcPr>
                          <w:p>
                            <w:pPr>
                              <w:pStyle w:val="8"/>
                              <w:spacing w:before="5" w:line="168" w:lineRule="exact"/>
                              <w:ind w:left="87"/>
                              <w:rPr>
                                <w:sz w:val="15"/>
                              </w:rPr>
                            </w:pPr>
                            <w:r>
                              <w:rPr>
                                <w:sz w:val="15"/>
                              </w:rPr>
                              <w:t>1.学校数据；</w:t>
                            </w: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96" w:type="dxa"/>
                            <w:tcBorders>
                              <w:top w:val="nil"/>
                              <w:bottom w:val="nil"/>
                            </w:tcBorders>
                          </w:tcPr>
                          <w:p>
                            <w:pPr>
                              <w:pStyle w:val="8"/>
                              <w:spacing w:before="16"/>
                              <w:rPr>
                                <w:rFonts w:ascii="Arial Unicode MS"/>
                                <w:sz w:val="10"/>
                              </w:rPr>
                            </w:pPr>
                          </w:p>
                          <w:p>
                            <w:pPr>
                              <w:pStyle w:val="8"/>
                              <w:spacing w:before="1"/>
                              <w:ind w:left="10"/>
                              <w:jc w:val="center"/>
                              <w:rPr>
                                <w:sz w:val="15"/>
                              </w:rPr>
                            </w:pPr>
                            <w:r>
                              <w:rPr>
                                <w:w w:val="100"/>
                                <w:sz w:val="15"/>
                              </w:rPr>
                              <w:t>2</w:t>
                            </w: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tcBorders>
                              <w:top w:val="nil"/>
                              <w:bottom w:val="nil"/>
                            </w:tcBorders>
                          </w:tcPr>
                          <w:p>
                            <w:pPr>
                              <w:pStyle w:val="8"/>
                              <w:numPr>
                                <w:ilvl w:val="0"/>
                                <w:numId w:val="8"/>
                              </w:numPr>
                              <w:tabs>
                                <w:tab w:val="left" w:pos="241"/>
                              </w:tabs>
                              <w:spacing w:before="0" w:after="0" w:line="189" w:lineRule="exact"/>
                              <w:ind w:left="240" w:right="0" w:hanging="154"/>
                              <w:jc w:val="left"/>
                              <w:rPr>
                                <w:sz w:val="15"/>
                              </w:rPr>
                            </w:pPr>
                            <w:r>
                              <w:rPr>
                                <w:spacing w:val="-3"/>
                                <w:sz w:val="15"/>
                              </w:rPr>
                              <w:t>在校生数据；</w:t>
                            </w:r>
                          </w:p>
                          <w:p>
                            <w:pPr>
                              <w:pStyle w:val="8"/>
                              <w:numPr>
                                <w:ilvl w:val="0"/>
                                <w:numId w:val="8"/>
                              </w:numPr>
                              <w:tabs>
                                <w:tab w:val="left" w:pos="241"/>
                              </w:tabs>
                              <w:spacing w:before="2" w:after="0" w:line="240" w:lineRule="auto"/>
                              <w:ind w:left="240" w:right="0" w:hanging="154"/>
                              <w:jc w:val="left"/>
                              <w:rPr>
                                <w:sz w:val="15"/>
                              </w:rPr>
                            </w:pPr>
                            <w:r>
                              <w:rPr>
                                <w:spacing w:val="-3"/>
                                <w:sz w:val="15"/>
                              </w:rPr>
                              <w:t>教师数据；</w:t>
                            </w:r>
                          </w:p>
                          <w:p>
                            <w:pPr>
                              <w:pStyle w:val="8"/>
                              <w:numPr>
                                <w:ilvl w:val="0"/>
                                <w:numId w:val="8"/>
                              </w:numPr>
                              <w:tabs>
                                <w:tab w:val="left" w:pos="241"/>
                              </w:tabs>
                              <w:spacing w:before="2" w:after="0" w:line="168" w:lineRule="exact"/>
                              <w:ind w:left="240" w:right="0" w:hanging="154"/>
                              <w:jc w:val="left"/>
                              <w:rPr>
                                <w:sz w:val="15"/>
                              </w:rPr>
                            </w:pPr>
                            <w:r>
                              <w:rPr>
                                <w:spacing w:val="-3"/>
                                <w:sz w:val="15"/>
                              </w:rPr>
                              <w:t>办学条件数据；</w:t>
                            </w: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tcBorders>
                              <w:top w:val="nil"/>
                              <w:bottom w:val="nil"/>
                            </w:tcBorders>
                          </w:tcPr>
                          <w:p>
                            <w:pPr>
                              <w:pStyle w:val="8"/>
                              <w:spacing w:line="164" w:lineRule="exact"/>
                              <w:ind w:left="87"/>
                              <w:rPr>
                                <w:sz w:val="15"/>
                              </w:rPr>
                            </w:pPr>
                            <w:r>
                              <w:rPr>
                                <w:sz w:val="15"/>
                              </w:rPr>
                              <w:t>5.县级汇总数据。</w:t>
                            </w: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trPr>
                        <w:tc>
                          <w:tcPr>
                            <w:tcW w:w="396" w:type="dxa"/>
                            <w:tcBorders>
                              <w:top w:val="nil"/>
                              <w:bottom w:val="nil"/>
                            </w:tcBorders>
                          </w:tcPr>
                          <w:p>
                            <w:pPr>
                              <w:pStyle w:val="8"/>
                              <w:rPr>
                                <w:rFonts w:ascii="Times New Roman"/>
                                <w:sz w:val="14"/>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tcBorders>
                              <w:top w:val="nil"/>
                            </w:tcBorders>
                          </w:tcPr>
                          <w:p>
                            <w:pPr>
                              <w:pStyle w:val="8"/>
                              <w:rPr>
                                <w:rFonts w:ascii="Times New Roman"/>
                                <w:sz w:val="14"/>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restart"/>
                          </w:tcPr>
                          <w:p>
                            <w:pPr>
                              <w:pStyle w:val="8"/>
                              <w:rPr>
                                <w:rFonts w:ascii="Arial Unicode MS"/>
                                <w:sz w:val="14"/>
                              </w:rPr>
                            </w:pPr>
                          </w:p>
                          <w:p>
                            <w:pPr>
                              <w:pStyle w:val="8"/>
                              <w:spacing w:before="10"/>
                              <w:rPr>
                                <w:rFonts w:ascii="Arial Unicode MS"/>
                                <w:sz w:val="14"/>
                              </w:rPr>
                            </w:pPr>
                          </w:p>
                          <w:p>
                            <w:pPr>
                              <w:pStyle w:val="8"/>
                              <w:spacing w:line="242" w:lineRule="auto"/>
                              <w:ind w:left="84" w:right="71"/>
                              <w:rPr>
                                <w:sz w:val="15"/>
                              </w:rPr>
                            </w:pPr>
                            <w:r>
                              <w:rPr>
                                <w:sz w:val="15"/>
                              </w:rPr>
                              <w:t>义务教育学校名录</w:t>
                            </w:r>
                          </w:p>
                        </w:tc>
                        <w:tc>
                          <w:tcPr>
                            <w:tcW w:w="2759" w:type="dxa"/>
                            <w:tcBorders>
                              <w:bottom w:val="nil"/>
                            </w:tcBorders>
                          </w:tcPr>
                          <w:p>
                            <w:pPr>
                              <w:pStyle w:val="8"/>
                              <w:rPr>
                                <w:rFonts w:ascii="Times New Roman"/>
                                <w:sz w:val="12"/>
                              </w:rPr>
                            </w:pPr>
                          </w:p>
                        </w:tc>
                        <w:tc>
                          <w:tcPr>
                            <w:tcW w:w="2593" w:type="dxa"/>
                            <w:vMerge w:val="restart"/>
                          </w:tcPr>
                          <w:p>
                            <w:pPr>
                              <w:pStyle w:val="8"/>
                              <w:rPr>
                                <w:rFonts w:ascii="Arial Unicode MS"/>
                                <w:sz w:val="14"/>
                              </w:rPr>
                            </w:pPr>
                          </w:p>
                          <w:p>
                            <w:pPr>
                              <w:pStyle w:val="8"/>
                              <w:spacing w:before="10"/>
                              <w:rPr>
                                <w:rFonts w:ascii="Arial Unicode MS"/>
                                <w:sz w:val="14"/>
                              </w:rPr>
                            </w:pPr>
                          </w:p>
                          <w:p>
                            <w:pPr>
                              <w:pStyle w:val="8"/>
                              <w:spacing w:line="242" w:lineRule="auto"/>
                              <w:ind w:left="85" w:right="68"/>
                              <w:rPr>
                                <w:sz w:val="15"/>
                              </w:rPr>
                            </w:pPr>
                            <w:r>
                              <w:rPr>
                                <w:sz w:val="15"/>
                              </w:rPr>
                              <w:t>《中华人民共和国政府信息公开条例》。</w:t>
                            </w:r>
                          </w:p>
                        </w:tc>
                        <w:tc>
                          <w:tcPr>
                            <w:tcW w:w="774" w:type="dxa"/>
                            <w:vMerge w:val="restart"/>
                          </w:tcPr>
                          <w:p>
                            <w:pPr>
                              <w:pStyle w:val="8"/>
                              <w:spacing w:before="15"/>
                              <w:rPr>
                                <w:rFonts w:ascii="Arial Unicode MS"/>
                                <w:sz w:val="11"/>
                              </w:rPr>
                            </w:pPr>
                          </w:p>
                          <w:p>
                            <w:pPr>
                              <w:pStyle w:val="8"/>
                              <w:spacing w:before="1" w:line="242" w:lineRule="auto"/>
                              <w:ind w:left="87" w:right="67"/>
                              <w:jc w:val="both"/>
                              <w:rPr>
                                <w:sz w:val="15"/>
                              </w:rPr>
                            </w:pPr>
                            <w:r>
                              <w:rPr>
                                <w:sz w:val="15"/>
                              </w:rPr>
                              <w:t>制定或获取信息之日 起 20 个工作日内</w:t>
                            </w:r>
                          </w:p>
                        </w:tc>
                        <w:tc>
                          <w:tcPr>
                            <w:tcW w:w="822" w:type="dxa"/>
                            <w:vMerge w:val="restart"/>
                          </w:tcPr>
                          <w:p>
                            <w:pPr>
                              <w:pStyle w:val="8"/>
                              <w:rPr>
                                <w:rFonts w:ascii="Arial Unicode MS"/>
                                <w:sz w:val="14"/>
                              </w:rPr>
                            </w:pPr>
                          </w:p>
                          <w:p>
                            <w:pPr>
                              <w:pStyle w:val="8"/>
                              <w:spacing w:before="1"/>
                              <w:rPr>
                                <w:rFonts w:ascii="Arial Unicode MS"/>
                                <w:sz w:val="9"/>
                              </w:rPr>
                            </w:pPr>
                          </w:p>
                          <w:p>
                            <w:pPr>
                              <w:pStyle w:val="8"/>
                              <w:spacing w:line="242" w:lineRule="auto"/>
                              <w:ind w:left="88" w:right="63"/>
                              <w:jc w:val="both"/>
                              <w:rPr>
                                <w:sz w:val="15"/>
                              </w:rPr>
                            </w:pPr>
                            <w:r>
                              <w:rPr>
                                <w:sz w:val="15"/>
                              </w:rPr>
                              <w:t>区人民政府教育部门</w:t>
                            </w:r>
                          </w:p>
                        </w:tc>
                        <w:tc>
                          <w:tcPr>
                            <w:tcW w:w="2778" w:type="dxa"/>
                            <w:vMerge w:val="restart"/>
                          </w:tcPr>
                          <w:p>
                            <w:pPr>
                              <w:pStyle w:val="8"/>
                              <w:numPr>
                                <w:ilvl w:val="0"/>
                                <w:numId w:val="9"/>
                              </w:numPr>
                              <w:tabs>
                                <w:tab w:val="left" w:pos="245"/>
                                <w:tab w:val="left" w:pos="1143"/>
                              </w:tabs>
                              <w:spacing w:before="13"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3"/>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line="185" w:lineRule="exact"/>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vMerge w:val="restart"/>
                          </w:tcPr>
                          <w:p>
                            <w:pPr>
                              <w:pStyle w:val="8"/>
                              <w:rPr>
                                <w:rFonts w:ascii="Arial Unicode MS"/>
                                <w:sz w:val="14"/>
                              </w:rPr>
                            </w:pPr>
                          </w:p>
                          <w:p>
                            <w:pPr>
                              <w:pStyle w:val="8"/>
                              <w:spacing w:before="4"/>
                              <w:rPr>
                                <w:rFonts w:ascii="Arial Unicode MS"/>
                                <w:sz w:val="20"/>
                              </w:rPr>
                            </w:pPr>
                          </w:p>
                          <w:p>
                            <w:pPr>
                              <w:pStyle w:val="8"/>
                              <w:ind w:left="172"/>
                              <w:rPr>
                                <w:sz w:val="15"/>
                              </w:rPr>
                            </w:pPr>
                            <w:r>
                              <w:rPr>
                                <w:w w:val="100"/>
                                <w:sz w:val="15"/>
                              </w:rPr>
                              <w:t>√</w:t>
                            </w:r>
                          </w:p>
                        </w:tc>
                        <w:tc>
                          <w:tcPr>
                            <w:tcW w:w="510" w:type="dxa"/>
                            <w:vMerge w:val="restart"/>
                          </w:tcPr>
                          <w:p>
                            <w:pPr>
                              <w:pStyle w:val="8"/>
                              <w:rPr>
                                <w:rFonts w:ascii="Times New Roman"/>
                                <w:sz w:val="14"/>
                              </w:rPr>
                            </w:pPr>
                          </w:p>
                        </w:tc>
                        <w:tc>
                          <w:tcPr>
                            <w:tcW w:w="472" w:type="dxa"/>
                            <w:vMerge w:val="restart"/>
                          </w:tcPr>
                          <w:p>
                            <w:pPr>
                              <w:pStyle w:val="8"/>
                              <w:rPr>
                                <w:rFonts w:ascii="Arial Unicode MS"/>
                                <w:sz w:val="14"/>
                              </w:rPr>
                            </w:pPr>
                          </w:p>
                          <w:p>
                            <w:pPr>
                              <w:pStyle w:val="8"/>
                              <w:spacing w:before="4"/>
                              <w:rPr>
                                <w:rFonts w:ascii="Arial Unicode MS"/>
                                <w:sz w:val="20"/>
                              </w:rPr>
                            </w:pPr>
                          </w:p>
                          <w:p>
                            <w:pPr>
                              <w:pStyle w:val="8"/>
                              <w:ind w:left="169"/>
                              <w:rPr>
                                <w:sz w:val="15"/>
                              </w:rPr>
                            </w:pPr>
                            <w:r>
                              <w:rPr>
                                <w:w w:val="100"/>
                                <w:sz w:val="15"/>
                              </w:rPr>
                              <w:t>√</w:t>
                            </w:r>
                          </w:p>
                        </w:tc>
                        <w:tc>
                          <w:tcPr>
                            <w:tcW w:w="623" w:type="dxa"/>
                            <w:vMerge w:val="restart"/>
                          </w:tcPr>
                          <w:p>
                            <w:pPr>
                              <w:pStyle w:val="8"/>
                              <w:rPr>
                                <w:rFonts w:ascii="Times New Roman"/>
                                <w:sz w:val="14"/>
                              </w:rPr>
                            </w:pPr>
                          </w:p>
                        </w:tc>
                        <w:tc>
                          <w:tcPr>
                            <w:tcW w:w="805" w:type="dxa"/>
                            <w:vMerge w:val="restart"/>
                          </w:tcPr>
                          <w:p>
                            <w:pPr>
                              <w:pStyle w:val="8"/>
                              <w:rPr>
                                <w:rFonts w:ascii="Arial Unicode MS"/>
                                <w:sz w:val="14"/>
                              </w:rPr>
                            </w:pPr>
                          </w:p>
                          <w:p>
                            <w:pPr>
                              <w:pStyle w:val="8"/>
                              <w:spacing w:before="4"/>
                              <w:rPr>
                                <w:rFonts w:ascii="Arial Unicode MS"/>
                                <w:sz w:val="20"/>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tcBorders>
                              <w:top w:val="nil"/>
                              <w:bottom w:val="nil"/>
                            </w:tcBorders>
                          </w:tcPr>
                          <w:p>
                            <w:pPr>
                              <w:pStyle w:val="8"/>
                              <w:spacing w:line="164" w:lineRule="exact"/>
                              <w:ind w:left="87"/>
                              <w:rPr>
                                <w:sz w:val="15"/>
                              </w:rPr>
                            </w:pPr>
                            <w:r>
                              <w:rPr>
                                <w:sz w:val="15"/>
                              </w:rPr>
                              <w:t>1.学校名称；</w:t>
                            </w: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96" w:type="dxa"/>
                            <w:tcBorders>
                              <w:top w:val="nil"/>
                              <w:bottom w:val="nil"/>
                            </w:tcBorders>
                          </w:tcPr>
                          <w:p>
                            <w:pPr>
                              <w:pStyle w:val="8"/>
                              <w:rPr>
                                <w:rFonts w:ascii="Times New Roman"/>
                                <w:sz w:val="14"/>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tcBorders>
                              <w:top w:val="nil"/>
                              <w:bottom w:val="nil"/>
                            </w:tcBorders>
                          </w:tcPr>
                          <w:p>
                            <w:pPr>
                              <w:pStyle w:val="8"/>
                              <w:numPr>
                                <w:ilvl w:val="0"/>
                                <w:numId w:val="10"/>
                              </w:numPr>
                              <w:tabs>
                                <w:tab w:val="left" w:pos="241"/>
                              </w:tabs>
                              <w:spacing w:before="0" w:after="0" w:line="189" w:lineRule="exact"/>
                              <w:ind w:left="240" w:right="0" w:hanging="154"/>
                              <w:jc w:val="left"/>
                              <w:rPr>
                                <w:sz w:val="15"/>
                              </w:rPr>
                            </w:pPr>
                            <w:r>
                              <w:rPr>
                                <w:spacing w:val="-3"/>
                                <w:sz w:val="15"/>
                              </w:rPr>
                              <w:t>学校地址；</w:t>
                            </w:r>
                          </w:p>
                          <w:p>
                            <w:pPr>
                              <w:pStyle w:val="8"/>
                              <w:numPr>
                                <w:ilvl w:val="0"/>
                                <w:numId w:val="10"/>
                              </w:numPr>
                              <w:tabs>
                                <w:tab w:val="left" w:pos="241"/>
                              </w:tabs>
                              <w:spacing w:before="2" w:after="0" w:line="240" w:lineRule="auto"/>
                              <w:ind w:left="240" w:right="0" w:hanging="154"/>
                              <w:jc w:val="left"/>
                              <w:rPr>
                                <w:sz w:val="15"/>
                              </w:rPr>
                            </w:pPr>
                            <w:r>
                              <w:rPr>
                                <w:spacing w:val="-3"/>
                                <w:sz w:val="15"/>
                              </w:rPr>
                              <w:t>办学层次；</w:t>
                            </w:r>
                          </w:p>
                          <w:p>
                            <w:pPr>
                              <w:pStyle w:val="8"/>
                              <w:numPr>
                                <w:ilvl w:val="0"/>
                                <w:numId w:val="10"/>
                              </w:numPr>
                              <w:tabs>
                                <w:tab w:val="left" w:pos="241"/>
                              </w:tabs>
                              <w:spacing w:before="2" w:after="0" w:line="168" w:lineRule="exact"/>
                              <w:ind w:left="240" w:right="0" w:hanging="154"/>
                              <w:jc w:val="left"/>
                              <w:rPr>
                                <w:sz w:val="15"/>
                              </w:rPr>
                            </w:pPr>
                            <w:r>
                              <w:rPr>
                                <w:spacing w:val="-3"/>
                                <w:sz w:val="15"/>
                              </w:rPr>
                              <w:t>办学类型；</w:t>
                            </w: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396" w:type="dxa"/>
                            <w:tcBorders>
                              <w:top w:val="nil"/>
                              <w:bottom w:val="nil"/>
                            </w:tcBorders>
                          </w:tcPr>
                          <w:p>
                            <w:pPr>
                              <w:pStyle w:val="8"/>
                              <w:rPr>
                                <w:rFonts w:ascii="Times New Roman"/>
                                <w:sz w:val="1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tcBorders>
                              <w:top w:val="nil"/>
                              <w:bottom w:val="nil"/>
                            </w:tcBorders>
                          </w:tcPr>
                          <w:p>
                            <w:pPr>
                              <w:pStyle w:val="8"/>
                              <w:spacing w:line="164" w:lineRule="exact"/>
                              <w:ind w:left="87"/>
                              <w:rPr>
                                <w:sz w:val="15"/>
                              </w:rPr>
                            </w:pPr>
                            <w:r>
                              <w:rPr>
                                <w:sz w:val="15"/>
                              </w:rPr>
                              <w:t>5.办公电话。</w:t>
                            </w: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trPr>
                        <w:tc>
                          <w:tcPr>
                            <w:tcW w:w="396" w:type="dxa"/>
                            <w:tcBorders>
                              <w:top w:val="nil"/>
                              <w:bottom w:val="nil"/>
                            </w:tcBorders>
                          </w:tcPr>
                          <w:p>
                            <w:pPr>
                              <w:pStyle w:val="8"/>
                              <w:rPr>
                                <w:rFonts w:ascii="Times New Roman"/>
                                <w:sz w:val="14"/>
                              </w:rPr>
                            </w:pPr>
                          </w:p>
                        </w:tc>
                        <w:tc>
                          <w:tcPr>
                            <w:tcW w:w="830" w:type="dxa"/>
                            <w:vMerge w:val="continue"/>
                            <w:tcBorders>
                              <w:top w:val="nil"/>
                              <w:bottom w:val="nil"/>
                            </w:tcBorders>
                          </w:tcPr>
                          <w:p>
                            <w:pPr>
                              <w:rPr>
                                <w:sz w:val="2"/>
                                <w:szCs w:val="2"/>
                              </w:rPr>
                            </w:pPr>
                          </w:p>
                        </w:tc>
                        <w:tc>
                          <w:tcPr>
                            <w:tcW w:w="777" w:type="dxa"/>
                            <w:vMerge w:val="continue"/>
                            <w:tcBorders>
                              <w:top w:val="nil"/>
                            </w:tcBorders>
                          </w:tcPr>
                          <w:p>
                            <w:pPr>
                              <w:rPr>
                                <w:sz w:val="2"/>
                                <w:szCs w:val="2"/>
                              </w:rPr>
                            </w:pPr>
                          </w:p>
                        </w:tc>
                        <w:tc>
                          <w:tcPr>
                            <w:tcW w:w="2759" w:type="dxa"/>
                            <w:tcBorders>
                              <w:top w:val="nil"/>
                            </w:tcBorders>
                          </w:tcPr>
                          <w:p>
                            <w:pPr>
                              <w:pStyle w:val="8"/>
                              <w:rPr>
                                <w:rFonts w:ascii="Times New Roman"/>
                                <w:sz w:val="14"/>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7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805" w:type="dxa"/>
                            <w:vMerge w:val="continue"/>
                            <w:tcBorders>
                              <w:top w:val="nil"/>
                            </w:tcBorders>
                          </w:tcPr>
                          <w:p>
                            <w:pPr>
                              <w:rPr>
                                <w:sz w:val="2"/>
                                <w:szCs w:val="2"/>
                              </w:rPr>
                            </w:pPr>
                          </w:p>
                        </w:tc>
                      </w:tr>
                    </w:tbl>
                    <w:p>
                      <w:pPr>
                        <w:pStyle w:val="2"/>
                        <w:spacing w:before="0"/>
                      </w:pPr>
                    </w:p>
                  </w:txbxContent>
                </v:textbox>
              </v:shape>
            </w:pict>
          </mc:Fallback>
        </mc:AlternateContent>
      </w:r>
      <w:r>
        <w:t>重庆市永川区义务教育领域基层政务公开标准目录</w:t>
      </w:r>
    </w:p>
    <w:p>
      <w:pPr>
        <w:spacing w:after="0"/>
        <w:sectPr>
          <w:type w:val="continuous"/>
          <w:pgSz w:w="16840" w:h="11900" w:orient="landscape"/>
          <w:pgMar w:top="1100" w:right="980" w:bottom="1240" w:left="980" w:header="720" w:footer="720" w:gutter="0"/>
          <w:cols w:equalWidth="0" w:num="2">
            <w:col w:w="1360" w:space="1681"/>
            <w:col w:w="11839"/>
          </w:cols>
        </w:sectPr>
      </w:pPr>
    </w:p>
    <w:p>
      <w:pPr>
        <w:pStyle w:val="2"/>
        <w:rPr>
          <w:sz w:val="21"/>
        </w:r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830"/>
        <w:gridCol w:w="777"/>
        <w:gridCol w:w="2759"/>
        <w:gridCol w:w="2593"/>
        <w:gridCol w:w="774"/>
        <w:gridCol w:w="822"/>
        <w:gridCol w:w="2778"/>
        <w:gridCol w:w="484"/>
        <w:gridCol w:w="510"/>
        <w:gridCol w:w="472"/>
        <w:gridCol w:w="623"/>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396" w:type="dxa"/>
            <w:vMerge w:val="restart"/>
          </w:tcPr>
          <w:p>
            <w:pPr>
              <w:pStyle w:val="8"/>
              <w:spacing w:before="121" w:line="278" w:lineRule="auto"/>
              <w:ind w:left="122" w:right="110"/>
              <w:rPr>
                <w:sz w:val="15"/>
              </w:rPr>
            </w:pPr>
            <w:r>
              <w:rPr>
                <w:sz w:val="15"/>
              </w:rPr>
              <w:t>序号</w:t>
            </w:r>
          </w:p>
        </w:tc>
        <w:tc>
          <w:tcPr>
            <w:tcW w:w="1607" w:type="dxa"/>
            <w:gridSpan w:val="2"/>
          </w:tcPr>
          <w:p>
            <w:pPr>
              <w:pStyle w:val="8"/>
              <w:spacing w:before="3"/>
              <w:ind w:left="503"/>
              <w:rPr>
                <w:sz w:val="15"/>
              </w:rPr>
            </w:pPr>
            <w:r>
              <w:rPr>
                <w:sz w:val="15"/>
              </w:rPr>
              <w:t>公开事项</w:t>
            </w:r>
          </w:p>
        </w:tc>
        <w:tc>
          <w:tcPr>
            <w:tcW w:w="2759" w:type="dxa"/>
            <w:vMerge w:val="restart"/>
          </w:tcPr>
          <w:p>
            <w:pPr>
              <w:pStyle w:val="8"/>
              <w:spacing w:before="7"/>
              <w:rPr>
                <w:rFonts w:ascii="Arial Unicode MS"/>
                <w:sz w:val="13"/>
              </w:rPr>
            </w:pPr>
          </w:p>
          <w:p>
            <w:pPr>
              <w:pStyle w:val="8"/>
              <w:ind w:left="780"/>
              <w:rPr>
                <w:sz w:val="15"/>
              </w:rPr>
            </w:pPr>
            <w:r>
              <w:rPr>
                <w:sz w:val="15"/>
              </w:rPr>
              <w:t>公开内容（要素）</w:t>
            </w:r>
          </w:p>
        </w:tc>
        <w:tc>
          <w:tcPr>
            <w:tcW w:w="2593" w:type="dxa"/>
            <w:vMerge w:val="restart"/>
          </w:tcPr>
          <w:p>
            <w:pPr>
              <w:pStyle w:val="8"/>
              <w:spacing w:before="7"/>
              <w:rPr>
                <w:rFonts w:ascii="Arial Unicode MS"/>
                <w:sz w:val="13"/>
              </w:rPr>
            </w:pPr>
          </w:p>
          <w:p>
            <w:pPr>
              <w:pStyle w:val="8"/>
              <w:ind w:left="979" w:right="964"/>
              <w:jc w:val="center"/>
              <w:rPr>
                <w:sz w:val="15"/>
              </w:rPr>
            </w:pPr>
            <w:r>
              <w:rPr>
                <w:sz w:val="15"/>
              </w:rPr>
              <w:t>公开依据</w:t>
            </w:r>
          </w:p>
        </w:tc>
        <w:tc>
          <w:tcPr>
            <w:tcW w:w="774" w:type="dxa"/>
            <w:vMerge w:val="restart"/>
          </w:tcPr>
          <w:p>
            <w:pPr>
              <w:pStyle w:val="8"/>
              <w:spacing w:before="7"/>
              <w:rPr>
                <w:rFonts w:ascii="Arial Unicode MS"/>
                <w:sz w:val="13"/>
              </w:rPr>
            </w:pPr>
          </w:p>
          <w:p>
            <w:pPr>
              <w:pStyle w:val="8"/>
              <w:ind w:left="89"/>
              <w:rPr>
                <w:sz w:val="15"/>
              </w:rPr>
            </w:pPr>
            <w:r>
              <w:rPr>
                <w:sz w:val="15"/>
              </w:rPr>
              <w:t>公开时限</w:t>
            </w:r>
          </w:p>
        </w:tc>
        <w:tc>
          <w:tcPr>
            <w:tcW w:w="822" w:type="dxa"/>
            <w:vMerge w:val="restart"/>
          </w:tcPr>
          <w:p>
            <w:pPr>
              <w:pStyle w:val="8"/>
              <w:spacing w:before="7"/>
              <w:rPr>
                <w:rFonts w:ascii="Arial Unicode MS"/>
                <w:sz w:val="13"/>
              </w:rPr>
            </w:pPr>
          </w:p>
          <w:p>
            <w:pPr>
              <w:pStyle w:val="8"/>
              <w:ind w:left="114"/>
              <w:rPr>
                <w:sz w:val="15"/>
              </w:rPr>
            </w:pPr>
            <w:r>
              <w:rPr>
                <w:sz w:val="15"/>
              </w:rPr>
              <w:t>公开主体</w:t>
            </w:r>
          </w:p>
        </w:tc>
        <w:tc>
          <w:tcPr>
            <w:tcW w:w="2778" w:type="dxa"/>
            <w:vMerge w:val="restart"/>
          </w:tcPr>
          <w:p>
            <w:pPr>
              <w:pStyle w:val="8"/>
              <w:spacing w:before="7"/>
              <w:rPr>
                <w:rFonts w:ascii="Arial Unicode MS"/>
                <w:sz w:val="13"/>
              </w:rPr>
            </w:pPr>
          </w:p>
          <w:p>
            <w:pPr>
              <w:pStyle w:val="8"/>
              <w:ind w:left="869"/>
              <w:rPr>
                <w:sz w:val="15"/>
              </w:rPr>
            </w:pPr>
            <w:r>
              <w:rPr>
                <w:sz w:val="15"/>
              </w:rPr>
              <w:t>公开渠道和载体</w:t>
            </w:r>
          </w:p>
        </w:tc>
        <w:tc>
          <w:tcPr>
            <w:tcW w:w="994" w:type="dxa"/>
            <w:gridSpan w:val="2"/>
          </w:tcPr>
          <w:p>
            <w:pPr>
              <w:pStyle w:val="8"/>
              <w:spacing w:before="3"/>
              <w:ind w:left="203"/>
              <w:rPr>
                <w:sz w:val="15"/>
              </w:rPr>
            </w:pPr>
            <w:r>
              <w:rPr>
                <w:sz w:val="15"/>
              </w:rPr>
              <w:t>公开对象</w:t>
            </w:r>
          </w:p>
        </w:tc>
        <w:tc>
          <w:tcPr>
            <w:tcW w:w="1095" w:type="dxa"/>
            <w:gridSpan w:val="2"/>
          </w:tcPr>
          <w:p>
            <w:pPr>
              <w:pStyle w:val="8"/>
              <w:spacing w:before="3"/>
              <w:ind w:left="258"/>
              <w:rPr>
                <w:sz w:val="15"/>
              </w:rPr>
            </w:pPr>
            <w:r>
              <w:rPr>
                <w:sz w:val="15"/>
              </w:rPr>
              <w:t>公开方式</w:t>
            </w:r>
          </w:p>
        </w:tc>
        <w:tc>
          <w:tcPr>
            <w:tcW w:w="805" w:type="dxa"/>
          </w:tcPr>
          <w:p>
            <w:pPr>
              <w:pStyle w:val="8"/>
              <w:spacing w:before="3"/>
              <w:ind w:left="92" w:right="62"/>
              <w:jc w:val="center"/>
              <w:rPr>
                <w:sz w:val="15"/>
              </w:rPr>
            </w:pPr>
            <w:r>
              <w:rPr>
                <w:sz w:val="15"/>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396" w:type="dxa"/>
            <w:vMerge w:val="continue"/>
            <w:tcBorders>
              <w:top w:val="nil"/>
            </w:tcBorders>
          </w:tcPr>
          <w:p>
            <w:pPr>
              <w:rPr>
                <w:sz w:val="2"/>
                <w:szCs w:val="2"/>
              </w:rPr>
            </w:pPr>
          </w:p>
        </w:tc>
        <w:tc>
          <w:tcPr>
            <w:tcW w:w="830" w:type="dxa"/>
          </w:tcPr>
          <w:p>
            <w:pPr>
              <w:pStyle w:val="8"/>
              <w:spacing w:before="114"/>
              <w:ind w:left="115"/>
              <w:rPr>
                <w:sz w:val="15"/>
              </w:rPr>
            </w:pPr>
            <w:r>
              <w:rPr>
                <w:sz w:val="15"/>
              </w:rPr>
              <w:t>一级事项</w:t>
            </w:r>
          </w:p>
        </w:tc>
        <w:tc>
          <w:tcPr>
            <w:tcW w:w="777" w:type="dxa"/>
          </w:tcPr>
          <w:p>
            <w:pPr>
              <w:pStyle w:val="8"/>
              <w:spacing w:before="114"/>
              <w:ind w:left="65" w:right="57"/>
              <w:jc w:val="center"/>
              <w:rPr>
                <w:sz w:val="15"/>
              </w:rPr>
            </w:pPr>
            <w:r>
              <w:rPr>
                <w:sz w:val="15"/>
              </w:rPr>
              <w:t>二级事项</w:t>
            </w: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tcPr>
          <w:p>
            <w:pPr>
              <w:pStyle w:val="8"/>
              <w:spacing w:before="3"/>
              <w:ind w:left="172"/>
              <w:rPr>
                <w:sz w:val="15"/>
              </w:rPr>
            </w:pPr>
            <w:r>
              <w:rPr>
                <w:w w:val="100"/>
                <w:sz w:val="15"/>
              </w:rPr>
              <w:t>全</w:t>
            </w:r>
          </w:p>
          <w:p>
            <w:pPr>
              <w:pStyle w:val="8"/>
              <w:spacing w:before="31"/>
              <w:ind w:left="98"/>
              <w:rPr>
                <w:sz w:val="15"/>
              </w:rPr>
            </w:pPr>
            <w:r>
              <w:rPr>
                <w:sz w:val="15"/>
              </w:rPr>
              <w:t>社会</w:t>
            </w:r>
          </w:p>
        </w:tc>
        <w:tc>
          <w:tcPr>
            <w:tcW w:w="510" w:type="dxa"/>
          </w:tcPr>
          <w:p>
            <w:pPr>
              <w:pStyle w:val="8"/>
              <w:spacing w:before="3"/>
              <w:ind w:left="113"/>
              <w:rPr>
                <w:sz w:val="15"/>
              </w:rPr>
            </w:pPr>
            <w:r>
              <w:rPr>
                <w:spacing w:val="-1"/>
                <w:sz w:val="15"/>
              </w:rPr>
              <w:t>特定</w:t>
            </w:r>
          </w:p>
          <w:p>
            <w:pPr>
              <w:pStyle w:val="8"/>
              <w:spacing w:before="31"/>
              <w:ind w:left="113"/>
              <w:rPr>
                <w:sz w:val="15"/>
              </w:rPr>
            </w:pPr>
            <w:r>
              <w:rPr>
                <w:spacing w:val="-1"/>
                <w:sz w:val="15"/>
              </w:rPr>
              <w:t>群体</w:t>
            </w:r>
          </w:p>
        </w:tc>
        <w:tc>
          <w:tcPr>
            <w:tcW w:w="472" w:type="dxa"/>
          </w:tcPr>
          <w:p>
            <w:pPr>
              <w:pStyle w:val="8"/>
              <w:spacing w:before="3"/>
              <w:ind w:left="95"/>
              <w:rPr>
                <w:sz w:val="15"/>
              </w:rPr>
            </w:pPr>
            <w:r>
              <w:rPr>
                <w:spacing w:val="-1"/>
                <w:sz w:val="15"/>
              </w:rPr>
              <w:t>主动</w:t>
            </w:r>
          </w:p>
          <w:p>
            <w:pPr>
              <w:pStyle w:val="8"/>
              <w:spacing w:before="31"/>
              <w:ind w:left="95"/>
              <w:rPr>
                <w:sz w:val="15"/>
              </w:rPr>
            </w:pPr>
            <w:r>
              <w:rPr>
                <w:spacing w:val="-1"/>
                <w:sz w:val="15"/>
              </w:rPr>
              <w:t>公开</w:t>
            </w:r>
          </w:p>
        </w:tc>
        <w:tc>
          <w:tcPr>
            <w:tcW w:w="623" w:type="dxa"/>
          </w:tcPr>
          <w:p>
            <w:pPr>
              <w:pStyle w:val="8"/>
              <w:spacing w:before="3"/>
              <w:ind w:left="96"/>
              <w:rPr>
                <w:sz w:val="15"/>
              </w:rPr>
            </w:pPr>
            <w:r>
              <w:rPr>
                <w:sz w:val="15"/>
              </w:rPr>
              <w:t>依申请</w:t>
            </w:r>
          </w:p>
          <w:p>
            <w:pPr>
              <w:pStyle w:val="8"/>
              <w:spacing w:before="31"/>
              <w:ind w:left="170"/>
              <w:rPr>
                <w:sz w:val="15"/>
              </w:rPr>
            </w:pPr>
            <w:r>
              <w:rPr>
                <w:sz w:val="15"/>
              </w:rPr>
              <w:t>公开</w:t>
            </w:r>
          </w:p>
        </w:tc>
        <w:tc>
          <w:tcPr>
            <w:tcW w:w="805" w:type="dxa"/>
          </w:tcPr>
          <w:p>
            <w:pPr>
              <w:pStyle w:val="8"/>
              <w:spacing w:before="114"/>
              <w:ind w:left="92" w:right="60"/>
              <w:jc w:val="center"/>
              <w:rPr>
                <w:sz w:val="15"/>
              </w:rPr>
            </w:pPr>
            <w:r>
              <w:rPr>
                <w:sz w:val="15"/>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4" w:hRule="atLeast"/>
        </w:trPr>
        <w:tc>
          <w:tcPr>
            <w:tcW w:w="396"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5"/>
              <w:rPr>
                <w:rFonts w:ascii="Arial Unicode MS"/>
                <w:sz w:val="16"/>
              </w:rPr>
            </w:pPr>
          </w:p>
          <w:p>
            <w:pPr>
              <w:pStyle w:val="8"/>
              <w:spacing w:before="1"/>
              <w:ind w:left="10"/>
              <w:jc w:val="center"/>
              <w:rPr>
                <w:sz w:val="15"/>
              </w:rPr>
            </w:pPr>
            <w:r>
              <w:rPr>
                <w:w w:val="100"/>
                <w:sz w:val="15"/>
              </w:rPr>
              <w:t>3</w:t>
            </w:r>
          </w:p>
        </w:tc>
        <w:tc>
          <w:tcPr>
            <w:tcW w:w="830"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8"/>
              <w:rPr>
                <w:rFonts w:ascii="Arial Unicode MS"/>
                <w:sz w:val="13"/>
              </w:rPr>
            </w:pPr>
          </w:p>
          <w:p>
            <w:pPr>
              <w:pStyle w:val="8"/>
              <w:spacing w:before="1" w:line="242" w:lineRule="auto"/>
              <w:ind w:left="83" w:right="69"/>
              <w:jc w:val="both"/>
              <w:rPr>
                <w:sz w:val="15"/>
              </w:rPr>
            </w:pPr>
            <w:r>
              <w:rPr>
                <w:sz w:val="15"/>
              </w:rPr>
              <w:t>民办学校及民办教育培训机构信息</w:t>
            </w:r>
          </w:p>
        </w:tc>
        <w:tc>
          <w:tcPr>
            <w:tcW w:w="777" w:type="dxa"/>
          </w:tcPr>
          <w:p>
            <w:pPr>
              <w:pStyle w:val="8"/>
              <w:rPr>
                <w:rFonts w:ascii="Arial Unicode MS"/>
                <w:sz w:val="14"/>
              </w:rPr>
            </w:pPr>
          </w:p>
          <w:p>
            <w:pPr>
              <w:pStyle w:val="8"/>
              <w:rPr>
                <w:rFonts w:ascii="Arial Unicode MS"/>
                <w:sz w:val="14"/>
              </w:rPr>
            </w:pPr>
          </w:p>
          <w:p>
            <w:pPr>
              <w:pStyle w:val="8"/>
              <w:spacing w:before="12"/>
              <w:rPr>
                <w:rFonts w:ascii="Arial Unicode MS"/>
                <w:sz w:val="13"/>
              </w:rPr>
            </w:pPr>
          </w:p>
          <w:p>
            <w:pPr>
              <w:pStyle w:val="8"/>
              <w:spacing w:line="244" w:lineRule="auto"/>
              <w:ind w:left="84" w:right="71"/>
              <w:jc w:val="both"/>
              <w:rPr>
                <w:sz w:val="15"/>
              </w:rPr>
            </w:pPr>
            <w:r>
              <w:rPr>
                <w:sz w:val="15"/>
              </w:rPr>
              <w:t>民办学校办学基本信息</w:t>
            </w:r>
          </w:p>
        </w:tc>
        <w:tc>
          <w:tcPr>
            <w:tcW w:w="2759" w:type="dxa"/>
          </w:tcPr>
          <w:p>
            <w:pPr>
              <w:pStyle w:val="8"/>
              <w:rPr>
                <w:rFonts w:ascii="Arial Unicode MS"/>
                <w:sz w:val="14"/>
              </w:rPr>
            </w:pPr>
          </w:p>
          <w:p>
            <w:pPr>
              <w:pStyle w:val="8"/>
              <w:rPr>
                <w:rFonts w:ascii="Arial Unicode MS"/>
                <w:sz w:val="14"/>
              </w:rPr>
            </w:pPr>
          </w:p>
          <w:p>
            <w:pPr>
              <w:pStyle w:val="8"/>
              <w:spacing w:before="3"/>
              <w:rPr>
                <w:rFonts w:ascii="Arial Unicode MS"/>
                <w:sz w:val="8"/>
              </w:rPr>
            </w:pPr>
          </w:p>
          <w:p>
            <w:pPr>
              <w:pStyle w:val="8"/>
              <w:numPr>
                <w:ilvl w:val="0"/>
                <w:numId w:val="11"/>
              </w:numPr>
              <w:tabs>
                <w:tab w:val="left" w:pos="241"/>
              </w:tabs>
              <w:spacing w:before="0" w:after="0" w:line="240" w:lineRule="auto"/>
              <w:ind w:left="240" w:right="0" w:hanging="154"/>
              <w:jc w:val="left"/>
              <w:rPr>
                <w:sz w:val="15"/>
              </w:rPr>
            </w:pPr>
            <w:r>
              <w:rPr>
                <w:spacing w:val="-3"/>
                <w:sz w:val="15"/>
              </w:rPr>
              <w:t>学校名称；</w:t>
            </w:r>
          </w:p>
          <w:p>
            <w:pPr>
              <w:pStyle w:val="8"/>
              <w:numPr>
                <w:ilvl w:val="0"/>
                <w:numId w:val="11"/>
              </w:numPr>
              <w:tabs>
                <w:tab w:val="left" w:pos="241"/>
              </w:tabs>
              <w:spacing w:before="2" w:after="0" w:line="240" w:lineRule="auto"/>
              <w:ind w:left="240" w:right="0" w:hanging="154"/>
              <w:jc w:val="left"/>
              <w:rPr>
                <w:sz w:val="15"/>
              </w:rPr>
            </w:pPr>
            <w:r>
              <w:rPr>
                <w:spacing w:val="-3"/>
                <w:sz w:val="15"/>
              </w:rPr>
              <w:t>办学许可证；</w:t>
            </w:r>
          </w:p>
          <w:p>
            <w:pPr>
              <w:pStyle w:val="8"/>
              <w:numPr>
                <w:ilvl w:val="0"/>
                <w:numId w:val="11"/>
              </w:numPr>
              <w:tabs>
                <w:tab w:val="left" w:pos="241"/>
              </w:tabs>
              <w:spacing w:before="2" w:after="0" w:line="240" w:lineRule="auto"/>
              <w:ind w:left="240" w:right="0" w:hanging="154"/>
              <w:jc w:val="left"/>
              <w:rPr>
                <w:sz w:val="15"/>
              </w:rPr>
            </w:pPr>
            <w:r>
              <w:rPr>
                <w:spacing w:val="-3"/>
                <w:sz w:val="15"/>
              </w:rPr>
              <w:t>办学规模；</w:t>
            </w:r>
          </w:p>
          <w:p>
            <w:pPr>
              <w:pStyle w:val="8"/>
              <w:numPr>
                <w:ilvl w:val="0"/>
                <w:numId w:val="11"/>
              </w:numPr>
              <w:tabs>
                <w:tab w:val="left" w:pos="241"/>
              </w:tabs>
              <w:spacing w:before="2" w:after="0" w:line="240" w:lineRule="auto"/>
              <w:ind w:left="240" w:right="0" w:hanging="154"/>
              <w:jc w:val="left"/>
              <w:rPr>
                <w:sz w:val="15"/>
              </w:rPr>
            </w:pPr>
            <w:r>
              <w:rPr>
                <w:spacing w:val="-3"/>
                <w:sz w:val="15"/>
              </w:rPr>
              <w:t>联系方式。</w:t>
            </w:r>
          </w:p>
        </w:tc>
        <w:tc>
          <w:tcPr>
            <w:tcW w:w="2593"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3"/>
              <w:rPr>
                <w:rFonts w:ascii="Arial Unicode MS"/>
                <w:sz w:val="19"/>
              </w:rPr>
            </w:pPr>
          </w:p>
          <w:p>
            <w:pPr>
              <w:pStyle w:val="8"/>
              <w:numPr>
                <w:ilvl w:val="0"/>
                <w:numId w:val="12"/>
              </w:numPr>
              <w:tabs>
                <w:tab w:val="left" w:pos="240"/>
              </w:tabs>
              <w:spacing w:before="0" w:after="0" w:line="240" w:lineRule="auto"/>
              <w:ind w:left="239" w:right="0" w:hanging="155"/>
              <w:jc w:val="left"/>
              <w:rPr>
                <w:sz w:val="15"/>
              </w:rPr>
            </w:pPr>
            <w:r>
              <w:rPr>
                <w:spacing w:val="-3"/>
                <w:sz w:val="15"/>
              </w:rPr>
              <w:t>《民办教育促进法》；</w:t>
            </w:r>
          </w:p>
          <w:p>
            <w:pPr>
              <w:pStyle w:val="8"/>
              <w:numPr>
                <w:ilvl w:val="0"/>
                <w:numId w:val="12"/>
              </w:numPr>
              <w:tabs>
                <w:tab w:val="left" w:pos="238"/>
              </w:tabs>
              <w:spacing w:before="2" w:after="0" w:line="242" w:lineRule="auto"/>
              <w:ind w:left="85" w:right="68" w:firstLine="0"/>
              <w:jc w:val="left"/>
              <w:rPr>
                <w:sz w:val="15"/>
              </w:rPr>
            </w:pPr>
            <w:r>
              <w:rPr>
                <w:sz w:val="15"/>
              </w:rPr>
              <w:t>《中华人民共和国政府信息公开条例》；</w:t>
            </w:r>
          </w:p>
          <w:p>
            <w:pPr>
              <w:pStyle w:val="8"/>
              <w:numPr>
                <w:ilvl w:val="0"/>
                <w:numId w:val="12"/>
              </w:numPr>
              <w:tabs>
                <w:tab w:val="left" w:pos="238"/>
              </w:tabs>
              <w:spacing w:before="1" w:after="0" w:line="242" w:lineRule="auto"/>
              <w:ind w:left="85" w:right="68" w:firstLine="0"/>
              <w:jc w:val="both"/>
              <w:rPr>
                <w:sz w:val="15"/>
              </w:rPr>
            </w:pPr>
            <w:r>
              <w:rPr>
                <w:sz w:val="15"/>
              </w:rPr>
              <w:t>《国务院关于鼓励社会力量兴办教</w:t>
            </w:r>
            <w:r>
              <w:rPr>
                <w:spacing w:val="3"/>
                <w:sz w:val="15"/>
              </w:rPr>
              <w:t>育 促进民办教育健康发展的若干意见》；</w:t>
            </w:r>
          </w:p>
          <w:p>
            <w:pPr>
              <w:pStyle w:val="8"/>
              <w:numPr>
                <w:ilvl w:val="0"/>
                <w:numId w:val="12"/>
              </w:numPr>
              <w:tabs>
                <w:tab w:val="left" w:pos="238"/>
              </w:tabs>
              <w:spacing w:before="0" w:after="0" w:line="242" w:lineRule="auto"/>
              <w:ind w:left="85" w:right="68" w:firstLine="0"/>
              <w:jc w:val="left"/>
              <w:rPr>
                <w:sz w:val="15"/>
              </w:rPr>
            </w:pPr>
            <w:r>
              <w:rPr>
                <w:sz w:val="15"/>
              </w:rPr>
              <w:t>《民办非企业单位登记管理暂行条例》。</w:t>
            </w:r>
          </w:p>
        </w:tc>
        <w:tc>
          <w:tcPr>
            <w:tcW w:w="774" w:type="dxa"/>
          </w:tcPr>
          <w:p>
            <w:pPr>
              <w:pStyle w:val="8"/>
              <w:rPr>
                <w:rFonts w:ascii="Arial Unicode MS"/>
                <w:sz w:val="14"/>
              </w:rPr>
            </w:pPr>
          </w:p>
          <w:p>
            <w:pPr>
              <w:pStyle w:val="8"/>
              <w:spacing w:before="9"/>
              <w:rPr>
                <w:rFonts w:ascii="Arial Unicode MS"/>
                <w:sz w:val="16"/>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rPr>
                <w:rFonts w:ascii="Arial Unicode MS"/>
                <w:sz w:val="14"/>
              </w:rPr>
            </w:pPr>
          </w:p>
          <w:p>
            <w:pPr>
              <w:pStyle w:val="8"/>
              <w:spacing w:before="12"/>
              <w:rPr>
                <w:rFonts w:ascii="Arial Unicode MS"/>
                <w:sz w:val="13"/>
              </w:rPr>
            </w:pPr>
          </w:p>
          <w:p>
            <w:pPr>
              <w:pStyle w:val="8"/>
              <w:spacing w:line="244" w:lineRule="auto"/>
              <w:ind w:left="88" w:right="63"/>
              <w:jc w:val="both"/>
              <w:rPr>
                <w:sz w:val="15"/>
              </w:rPr>
            </w:pPr>
            <w:r>
              <w:rPr>
                <w:sz w:val="15"/>
              </w:rPr>
              <w:t>区人民政府教育部门</w:t>
            </w:r>
          </w:p>
        </w:tc>
        <w:tc>
          <w:tcPr>
            <w:tcW w:w="2778" w:type="dxa"/>
          </w:tcPr>
          <w:p>
            <w:pPr>
              <w:pStyle w:val="8"/>
              <w:spacing w:before="6"/>
              <w:rPr>
                <w:rFonts w:ascii="Arial Unicode MS"/>
                <w:sz w:val="19"/>
              </w:rPr>
            </w:pPr>
          </w:p>
          <w:p>
            <w:pPr>
              <w:pStyle w:val="8"/>
              <w:numPr>
                <w:ilvl w:val="0"/>
                <w:numId w:val="13"/>
              </w:numPr>
              <w:tabs>
                <w:tab w:val="left" w:pos="245"/>
                <w:tab w:val="left" w:pos="1143"/>
              </w:tabs>
              <w:spacing w:before="0"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numPr>
                <w:ilvl w:val="0"/>
                <w:numId w:val="13"/>
              </w:numPr>
              <w:tabs>
                <w:tab w:val="left" w:pos="245"/>
              </w:tabs>
              <w:spacing w:before="3" w:after="0" w:line="240" w:lineRule="auto"/>
              <w:ind w:left="244" w:right="0" w:hanging="153"/>
              <w:jc w:val="left"/>
              <w:rPr>
                <w:sz w:val="15"/>
              </w:rPr>
            </w:pPr>
            <w:r>
              <w:rPr>
                <w:spacing w:val="-3"/>
                <w:sz w:val="15"/>
              </w:rPr>
              <w:t>公开查阅点 □政务服务中心</w:t>
            </w:r>
          </w:p>
          <w:p>
            <w:pPr>
              <w:pStyle w:val="8"/>
              <w:spacing w:before="4"/>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3"/>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5"/>
              <w:rPr>
                <w:rFonts w:ascii="Arial Unicode MS"/>
                <w:sz w:val="10"/>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5"/>
              <w:rPr>
                <w:rFonts w:ascii="Arial Unicode MS"/>
                <w:sz w:val="10"/>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5"/>
              <w:rPr>
                <w:rFonts w:ascii="Arial Unicode MS"/>
                <w:sz w:val="10"/>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2"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spacing w:before="15"/>
              <w:rPr>
                <w:rFonts w:ascii="Arial Unicode MS"/>
                <w:sz w:val="10"/>
              </w:rPr>
            </w:pPr>
          </w:p>
          <w:p>
            <w:pPr>
              <w:pStyle w:val="8"/>
              <w:spacing w:line="242" w:lineRule="auto"/>
              <w:ind w:left="84" w:right="71"/>
              <w:jc w:val="both"/>
              <w:rPr>
                <w:sz w:val="15"/>
              </w:rPr>
            </w:pPr>
            <w:r>
              <w:rPr>
                <w:sz w:val="15"/>
              </w:rPr>
              <w:t>民办学校设立、变更、终止等事项行政审批、备案信息</w:t>
            </w:r>
          </w:p>
        </w:tc>
        <w:tc>
          <w:tcPr>
            <w:tcW w:w="2759" w:type="dxa"/>
          </w:tcPr>
          <w:p>
            <w:pPr>
              <w:pStyle w:val="8"/>
              <w:rPr>
                <w:rFonts w:ascii="Arial Unicode MS"/>
                <w:sz w:val="14"/>
              </w:rPr>
            </w:pPr>
          </w:p>
          <w:p>
            <w:pPr>
              <w:pStyle w:val="8"/>
              <w:rPr>
                <w:rFonts w:ascii="Arial Unicode MS"/>
                <w:sz w:val="14"/>
              </w:rPr>
            </w:pPr>
          </w:p>
          <w:p>
            <w:pPr>
              <w:pStyle w:val="8"/>
              <w:spacing w:before="12"/>
              <w:rPr>
                <w:rFonts w:ascii="Arial Unicode MS"/>
                <w:sz w:val="13"/>
              </w:rPr>
            </w:pPr>
          </w:p>
          <w:p>
            <w:pPr>
              <w:pStyle w:val="8"/>
              <w:numPr>
                <w:ilvl w:val="0"/>
                <w:numId w:val="14"/>
              </w:numPr>
              <w:tabs>
                <w:tab w:val="left" w:pos="241"/>
              </w:tabs>
              <w:spacing w:before="0" w:after="0" w:line="240" w:lineRule="auto"/>
              <w:ind w:left="240" w:right="0" w:hanging="154"/>
              <w:jc w:val="left"/>
              <w:rPr>
                <w:sz w:val="15"/>
              </w:rPr>
            </w:pPr>
            <w:r>
              <w:rPr>
                <w:spacing w:val="-3"/>
                <w:sz w:val="15"/>
              </w:rPr>
              <w:t>法律依据；</w:t>
            </w:r>
          </w:p>
          <w:p>
            <w:pPr>
              <w:pStyle w:val="8"/>
              <w:numPr>
                <w:ilvl w:val="0"/>
                <w:numId w:val="14"/>
              </w:numPr>
              <w:tabs>
                <w:tab w:val="left" w:pos="241"/>
              </w:tabs>
              <w:spacing w:before="2" w:after="0" w:line="240" w:lineRule="auto"/>
              <w:ind w:left="240" w:right="0" w:hanging="154"/>
              <w:jc w:val="left"/>
              <w:rPr>
                <w:sz w:val="15"/>
              </w:rPr>
            </w:pPr>
            <w:r>
              <w:rPr>
                <w:spacing w:val="-3"/>
                <w:sz w:val="15"/>
              </w:rPr>
              <w:t>办理流程；</w:t>
            </w:r>
          </w:p>
          <w:p>
            <w:pPr>
              <w:pStyle w:val="8"/>
              <w:numPr>
                <w:ilvl w:val="0"/>
                <w:numId w:val="14"/>
              </w:numPr>
              <w:tabs>
                <w:tab w:val="left" w:pos="241"/>
              </w:tabs>
              <w:spacing w:before="2" w:after="0" w:line="240" w:lineRule="auto"/>
              <w:ind w:left="240" w:right="0" w:hanging="154"/>
              <w:jc w:val="left"/>
              <w:rPr>
                <w:sz w:val="15"/>
              </w:rPr>
            </w:pPr>
            <w:r>
              <w:rPr>
                <w:spacing w:val="-3"/>
                <w:sz w:val="15"/>
              </w:rPr>
              <w:t>审批结果。</w:t>
            </w:r>
          </w:p>
        </w:tc>
        <w:tc>
          <w:tcPr>
            <w:tcW w:w="2593" w:type="dxa"/>
            <w:vMerge w:val="continue"/>
            <w:tcBorders>
              <w:top w:val="nil"/>
            </w:tcBorders>
          </w:tcPr>
          <w:p>
            <w:pPr>
              <w:rPr>
                <w:sz w:val="2"/>
                <w:szCs w:val="2"/>
              </w:rPr>
            </w:pPr>
          </w:p>
        </w:tc>
        <w:tc>
          <w:tcPr>
            <w:tcW w:w="774" w:type="dxa"/>
          </w:tcPr>
          <w:p>
            <w:pPr>
              <w:pStyle w:val="8"/>
              <w:rPr>
                <w:rFonts w:ascii="Arial Unicode MS"/>
                <w:sz w:val="14"/>
              </w:rPr>
            </w:pPr>
          </w:p>
          <w:p>
            <w:pPr>
              <w:pStyle w:val="8"/>
              <w:spacing w:before="9"/>
              <w:rPr>
                <w:rFonts w:ascii="Arial Unicode MS"/>
                <w:sz w:val="16"/>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rPr>
                <w:rFonts w:ascii="Arial Unicode MS"/>
                <w:sz w:val="14"/>
              </w:rPr>
            </w:pPr>
          </w:p>
          <w:p>
            <w:pPr>
              <w:pStyle w:val="8"/>
              <w:spacing w:before="12"/>
              <w:rPr>
                <w:rFonts w:ascii="Arial Unicode MS"/>
                <w:sz w:val="13"/>
              </w:rPr>
            </w:pPr>
          </w:p>
          <w:p>
            <w:pPr>
              <w:pStyle w:val="8"/>
              <w:spacing w:line="242" w:lineRule="auto"/>
              <w:ind w:left="88" w:right="63"/>
              <w:jc w:val="both"/>
              <w:rPr>
                <w:sz w:val="15"/>
              </w:rPr>
            </w:pPr>
            <w:r>
              <w:rPr>
                <w:sz w:val="15"/>
              </w:rPr>
              <w:t>区人民政府教育部门</w:t>
            </w:r>
          </w:p>
        </w:tc>
        <w:tc>
          <w:tcPr>
            <w:tcW w:w="2778" w:type="dxa"/>
          </w:tcPr>
          <w:p>
            <w:pPr>
              <w:pStyle w:val="8"/>
              <w:spacing w:before="6"/>
              <w:rPr>
                <w:rFonts w:ascii="Arial Unicode MS"/>
                <w:sz w:val="19"/>
              </w:rPr>
            </w:pPr>
          </w:p>
          <w:p>
            <w:pPr>
              <w:pStyle w:val="8"/>
              <w:numPr>
                <w:ilvl w:val="0"/>
                <w:numId w:val="15"/>
              </w:numPr>
              <w:tabs>
                <w:tab w:val="left" w:pos="245"/>
                <w:tab w:val="left" w:pos="1143"/>
              </w:tabs>
              <w:spacing w:before="0"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numPr>
                <w:ilvl w:val="0"/>
                <w:numId w:val="15"/>
              </w:numPr>
              <w:tabs>
                <w:tab w:val="left" w:pos="245"/>
              </w:tabs>
              <w:spacing w:before="3" w:after="0" w:line="240" w:lineRule="auto"/>
              <w:ind w:left="244" w:right="0" w:hanging="153"/>
              <w:jc w:val="left"/>
              <w:rPr>
                <w:sz w:val="15"/>
              </w:rPr>
            </w:pPr>
            <w:r>
              <w:rPr>
                <w:spacing w:val="-3"/>
                <w:sz w:val="15"/>
              </w:rPr>
              <w:t>公开查阅点 □政务服务中心</w:t>
            </w:r>
          </w:p>
          <w:p>
            <w:pPr>
              <w:pStyle w:val="8"/>
              <w:spacing w:before="2"/>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5"/>
              <w:rPr>
                <w:rFonts w:ascii="Arial Unicode MS"/>
                <w:sz w:val="10"/>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5"/>
              <w:rPr>
                <w:rFonts w:ascii="Arial Unicode MS"/>
                <w:sz w:val="10"/>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5"/>
              <w:rPr>
                <w:rFonts w:ascii="Arial Unicode MS"/>
                <w:sz w:val="10"/>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2"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rPr>
                <w:rFonts w:ascii="Arial Unicode MS"/>
                <w:sz w:val="14"/>
              </w:rPr>
            </w:pPr>
          </w:p>
          <w:p>
            <w:pPr>
              <w:pStyle w:val="8"/>
              <w:spacing w:before="3"/>
              <w:rPr>
                <w:rFonts w:ascii="Arial Unicode MS"/>
                <w:sz w:val="19"/>
              </w:rPr>
            </w:pPr>
          </w:p>
          <w:p>
            <w:pPr>
              <w:pStyle w:val="8"/>
              <w:spacing w:line="242" w:lineRule="auto"/>
              <w:ind w:left="84" w:right="71"/>
              <w:rPr>
                <w:sz w:val="15"/>
              </w:rPr>
            </w:pPr>
            <w:r>
              <w:rPr>
                <w:sz w:val="15"/>
              </w:rPr>
              <w:t>日常监管信息</w:t>
            </w:r>
          </w:p>
        </w:tc>
        <w:tc>
          <w:tcPr>
            <w:tcW w:w="2759" w:type="dxa"/>
          </w:tcPr>
          <w:p>
            <w:pPr>
              <w:pStyle w:val="8"/>
              <w:rPr>
                <w:rFonts w:ascii="Arial Unicode MS"/>
                <w:sz w:val="14"/>
              </w:rPr>
            </w:pPr>
          </w:p>
          <w:p>
            <w:pPr>
              <w:pStyle w:val="8"/>
              <w:rPr>
                <w:rFonts w:ascii="Arial Unicode MS"/>
                <w:sz w:val="14"/>
              </w:rPr>
            </w:pPr>
          </w:p>
          <w:p>
            <w:pPr>
              <w:pStyle w:val="8"/>
              <w:rPr>
                <w:rFonts w:ascii="Arial Unicode MS"/>
                <w:sz w:val="8"/>
              </w:rPr>
            </w:pPr>
          </w:p>
          <w:p>
            <w:pPr>
              <w:pStyle w:val="8"/>
              <w:numPr>
                <w:ilvl w:val="0"/>
                <w:numId w:val="16"/>
              </w:numPr>
              <w:tabs>
                <w:tab w:val="left" w:pos="241"/>
              </w:tabs>
              <w:spacing w:before="0" w:after="0" w:line="240" w:lineRule="auto"/>
              <w:ind w:left="240" w:right="0" w:hanging="154"/>
              <w:jc w:val="left"/>
              <w:rPr>
                <w:sz w:val="15"/>
              </w:rPr>
            </w:pPr>
            <w:r>
              <w:rPr>
                <w:spacing w:val="-3"/>
                <w:sz w:val="15"/>
              </w:rPr>
              <w:t>年检指标；</w:t>
            </w:r>
          </w:p>
          <w:p>
            <w:pPr>
              <w:pStyle w:val="8"/>
              <w:numPr>
                <w:ilvl w:val="0"/>
                <w:numId w:val="16"/>
              </w:numPr>
              <w:tabs>
                <w:tab w:val="left" w:pos="241"/>
              </w:tabs>
              <w:spacing w:before="3" w:after="0" w:line="240" w:lineRule="auto"/>
              <w:ind w:left="240" w:right="0" w:hanging="154"/>
              <w:jc w:val="left"/>
              <w:rPr>
                <w:sz w:val="15"/>
              </w:rPr>
            </w:pPr>
            <w:r>
              <w:rPr>
                <w:spacing w:val="-3"/>
                <w:sz w:val="15"/>
              </w:rPr>
              <w:t>年检程序；</w:t>
            </w:r>
          </w:p>
          <w:p>
            <w:pPr>
              <w:pStyle w:val="8"/>
              <w:numPr>
                <w:ilvl w:val="0"/>
                <w:numId w:val="16"/>
              </w:numPr>
              <w:tabs>
                <w:tab w:val="left" w:pos="241"/>
              </w:tabs>
              <w:spacing w:before="2" w:after="0" w:line="240" w:lineRule="auto"/>
              <w:ind w:left="240" w:right="0" w:hanging="154"/>
              <w:jc w:val="left"/>
              <w:rPr>
                <w:sz w:val="15"/>
              </w:rPr>
            </w:pPr>
            <w:r>
              <w:rPr>
                <w:spacing w:val="-3"/>
                <w:sz w:val="15"/>
              </w:rPr>
              <w:t>年检结果；</w:t>
            </w:r>
          </w:p>
          <w:p>
            <w:pPr>
              <w:pStyle w:val="8"/>
              <w:numPr>
                <w:ilvl w:val="0"/>
                <w:numId w:val="16"/>
              </w:numPr>
              <w:tabs>
                <w:tab w:val="left" w:pos="241"/>
              </w:tabs>
              <w:spacing w:before="4" w:after="0" w:line="240" w:lineRule="auto"/>
              <w:ind w:left="240" w:right="0" w:hanging="154"/>
              <w:jc w:val="left"/>
              <w:rPr>
                <w:sz w:val="15"/>
              </w:rPr>
            </w:pPr>
            <w:r>
              <w:rPr>
                <w:spacing w:val="-3"/>
                <w:sz w:val="15"/>
              </w:rPr>
              <w:t>行政处罚信息。</w:t>
            </w:r>
          </w:p>
        </w:tc>
        <w:tc>
          <w:tcPr>
            <w:tcW w:w="2593" w:type="dxa"/>
            <w:vMerge w:val="continue"/>
            <w:tcBorders>
              <w:top w:val="nil"/>
            </w:tcBorders>
          </w:tcPr>
          <w:p>
            <w:pPr>
              <w:rPr>
                <w:sz w:val="2"/>
                <w:szCs w:val="2"/>
              </w:rPr>
            </w:pPr>
          </w:p>
        </w:tc>
        <w:tc>
          <w:tcPr>
            <w:tcW w:w="774" w:type="dxa"/>
          </w:tcPr>
          <w:p>
            <w:pPr>
              <w:pStyle w:val="8"/>
              <w:rPr>
                <w:rFonts w:ascii="Arial Unicode MS"/>
                <w:sz w:val="14"/>
              </w:rPr>
            </w:pPr>
          </w:p>
          <w:p>
            <w:pPr>
              <w:pStyle w:val="8"/>
              <w:spacing w:before="9"/>
              <w:rPr>
                <w:rFonts w:ascii="Arial Unicode MS"/>
                <w:sz w:val="16"/>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rPr>
                <w:rFonts w:ascii="Arial Unicode MS"/>
                <w:sz w:val="14"/>
              </w:rPr>
            </w:pPr>
          </w:p>
          <w:p>
            <w:pPr>
              <w:pStyle w:val="8"/>
              <w:spacing w:before="12"/>
              <w:rPr>
                <w:rFonts w:ascii="Arial Unicode MS"/>
                <w:sz w:val="13"/>
              </w:rPr>
            </w:pPr>
          </w:p>
          <w:p>
            <w:pPr>
              <w:pStyle w:val="8"/>
              <w:spacing w:line="242" w:lineRule="auto"/>
              <w:ind w:left="88" w:right="63"/>
              <w:jc w:val="both"/>
              <w:rPr>
                <w:sz w:val="15"/>
              </w:rPr>
            </w:pPr>
            <w:r>
              <w:rPr>
                <w:sz w:val="15"/>
              </w:rPr>
              <w:t>区人民政府教育部门</w:t>
            </w:r>
          </w:p>
        </w:tc>
        <w:tc>
          <w:tcPr>
            <w:tcW w:w="2778" w:type="dxa"/>
          </w:tcPr>
          <w:p>
            <w:pPr>
              <w:pStyle w:val="8"/>
              <w:spacing w:before="6"/>
              <w:rPr>
                <w:rFonts w:ascii="Arial Unicode MS"/>
                <w:sz w:val="19"/>
              </w:rPr>
            </w:pPr>
          </w:p>
          <w:p>
            <w:pPr>
              <w:pStyle w:val="8"/>
              <w:numPr>
                <w:ilvl w:val="0"/>
                <w:numId w:val="17"/>
              </w:numPr>
              <w:tabs>
                <w:tab w:val="left" w:pos="245"/>
                <w:tab w:val="left" w:pos="1143"/>
              </w:tabs>
              <w:spacing w:before="0"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numPr>
                <w:ilvl w:val="0"/>
                <w:numId w:val="17"/>
              </w:numPr>
              <w:tabs>
                <w:tab w:val="left" w:pos="245"/>
              </w:tabs>
              <w:spacing w:before="3" w:after="0" w:line="240" w:lineRule="auto"/>
              <w:ind w:left="244" w:right="0" w:hanging="153"/>
              <w:jc w:val="left"/>
              <w:rPr>
                <w:sz w:val="15"/>
              </w:rPr>
            </w:pPr>
            <w:r>
              <w:rPr>
                <w:spacing w:val="-3"/>
                <w:sz w:val="15"/>
              </w:rPr>
              <w:t>公开查阅点 □政务服务中心</w:t>
            </w:r>
          </w:p>
          <w:p>
            <w:pPr>
              <w:pStyle w:val="8"/>
              <w:spacing w:before="2"/>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5"/>
              <w:rPr>
                <w:rFonts w:ascii="Arial Unicode MS"/>
                <w:sz w:val="10"/>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5"/>
              <w:rPr>
                <w:rFonts w:ascii="Arial Unicode MS"/>
                <w:sz w:val="10"/>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5"/>
              <w:rPr>
                <w:rFonts w:ascii="Arial Unicode MS"/>
                <w:sz w:val="10"/>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2" w:hRule="atLeast"/>
        </w:trPr>
        <w:tc>
          <w:tcPr>
            <w:tcW w:w="396"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5"/>
              <w:rPr>
                <w:rFonts w:ascii="Arial Unicode MS"/>
                <w:sz w:val="10"/>
              </w:rPr>
            </w:pPr>
          </w:p>
          <w:p>
            <w:pPr>
              <w:pStyle w:val="8"/>
              <w:ind w:left="10"/>
              <w:jc w:val="center"/>
              <w:rPr>
                <w:sz w:val="15"/>
              </w:rPr>
            </w:pPr>
            <w:r>
              <w:rPr>
                <w:w w:val="100"/>
                <w:sz w:val="15"/>
              </w:rPr>
              <w:t>4</w:t>
            </w:r>
          </w:p>
        </w:tc>
        <w:tc>
          <w:tcPr>
            <w:tcW w:w="830"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5"/>
              <w:rPr>
                <w:rFonts w:ascii="Arial Unicode MS"/>
                <w:sz w:val="10"/>
              </w:rPr>
            </w:pPr>
          </w:p>
          <w:p>
            <w:pPr>
              <w:pStyle w:val="8"/>
              <w:ind w:left="83"/>
              <w:rPr>
                <w:sz w:val="15"/>
              </w:rPr>
            </w:pPr>
            <w:r>
              <w:rPr>
                <w:sz w:val="15"/>
              </w:rPr>
              <w:t>财务信息</w:t>
            </w:r>
          </w:p>
        </w:tc>
        <w:tc>
          <w:tcPr>
            <w:tcW w:w="777"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5"/>
              <w:rPr>
                <w:rFonts w:ascii="Arial Unicode MS"/>
                <w:sz w:val="10"/>
              </w:rPr>
            </w:pPr>
          </w:p>
          <w:p>
            <w:pPr>
              <w:pStyle w:val="8"/>
              <w:ind w:left="62" w:right="59"/>
              <w:jc w:val="center"/>
              <w:rPr>
                <w:sz w:val="15"/>
              </w:rPr>
            </w:pPr>
            <w:r>
              <w:rPr>
                <w:sz w:val="15"/>
              </w:rPr>
              <w:t>财务信息</w:t>
            </w:r>
          </w:p>
        </w:tc>
        <w:tc>
          <w:tcPr>
            <w:tcW w:w="2759" w:type="dxa"/>
          </w:tcPr>
          <w:p>
            <w:pPr>
              <w:pStyle w:val="8"/>
              <w:rPr>
                <w:rFonts w:ascii="Arial Unicode MS"/>
                <w:sz w:val="14"/>
              </w:rPr>
            </w:pPr>
          </w:p>
          <w:p>
            <w:pPr>
              <w:pStyle w:val="8"/>
              <w:rPr>
                <w:rFonts w:ascii="Arial Unicode MS"/>
                <w:sz w:val="11"/>
              </w:rPr>
            </w:pPr>
          </w:p>
          <w:p>
            <w:pPr>
              <w:pStyle w:val="8"/>
              <w:numPr>
                <w:ilvl w:val="0"/>
                <w:numId w:val="18"/>
              </w:numPr>
              <w:tabs>
                <w:tab w:val="left" w:pos="241"/>
              </w:tabs>
              <w:spacing w:before="0" w:after="0" w:line="240" w:lineRule="auto"/>
              <w:ind w:left="240" w:right="0" w:hanging="154"/>
              <w:jc w:val="left"/>
              <w:rPr>
                <w:sz w:val="15"/>
              </w:rPr>
            </w:pPr>
            <w:r>
              <w:rPr>
                <w:spacing w:val="-3"/>
                <w:sz w:val="15"/>
              </w:rPr>
              <w:t>财务管理及监督办法；</w:t>
            </w:r>
          </w:p>
          <w:p>
            <w:pPr>
              <w:pStyle w:val="8"/>
              <w:numPr>
                <w:ilvl w:val="0"/>
                <w:numId w:val="18"/>
              </w:numPr>
              <w:tabs>
                <w:tab w:val="left" w:pos="241"/>
              </w:tabs>
              <w:spacing w:before="2" w:after="0" w:line="240" w:lineRule="auto"/>
              <w:ind w:left="240" w:right="0" w:hanging="154"/>
              <w:jc w:val="left"/>
              <w:rPr>
                <w:sz w:val="15"/>
              </w:rPr>
            </w:pPr>
            <w:r>
              <w:rPr>
                <w:spacing w:val="-3"/>
                <w:sz w:val="15"/>
              </w:rPr>
              <w:t>年度经费预决算信息；</w:t>
            </w:r>
          </w:p>
          <w:p>
            <w:pPr>
              <w:pStyle w:val="8"/>
              <w:numPr>
                <w:ilvl w:val="0"/>
                <w:numId w:val="18"/>
              </w:numPr>
              <w:tabs>
                <w:tab w:val="left" w:pos="241"/>
              </w:tabs>
              <w:spacing w:before="2" w:after="0" w:line="240" w:lineRule="auto"/>
              <w:ind w:left="240" w:right="0" w:hanging="154"/>
              <w:jc w:val="left"/>
              <w:rPr>
                <w:sz w:val="15"/>
              </w:rPr>
            </w:pPr>
            <w:r>
              <w:rPr>
                <w:spacing w:val="-3"/>
                <w:sz w:val="15"/>
              </w:rPr>
              <w:t>收费项目及收费标准；</w:t>
            </w:r>
          </w:p>
          <w:p>
            <w:pPr>
              <w:pStyle w:val="8"/>
              <w:numPr>
                <w:ilvl w:val="0"/>
                <w:numId w:val="18"/>
              </w:numPr>
              <w:tabs>
                <w:tab w:val="left" w:pos="241"/>
              </w:tabs>
              <w:spacing w:before="3" w:after="0" w:line="242" w:lineRule="auto"/>
              <w:ind w:left="87" w:right="70" w:firstLine="0"/>
              <w:jc w:val="left"/>
              <w:rPr>
                <w:sz w:val="15"/>
              </w:rPr>
            </w:pPr>
            <w:r>
              <w:rPr>
                <w:sz w:val="15"/>
              </w:rPr>
              <w:t>对学校及其他教育机构违反国家规定</w:t>
            </w:r>
            <w:r>
              <w:rPr>
                <w:spacing w:val="-3"/>
                <w:sz w:val="15"/>
              </w:rPr>
              <w:t>收取费用的处分；</w:t>
            </w:r>
          </w:p>
          <w:p>
            <w:pPr>
              <w:pStyle w:val="8"/>
              <w:numPr>
                <w:ilvl w:val="0"/>
                <w:numId w:val="18"/>
              </w:numPr>
              <w:tabs>
                <w:tab w:val="left" w:pos="241"/>
              </w:tabs>
              <w:spacing w:before="0" w:after="0" w:line="240" w:lineRule="auto"/>
              <w:ind w:left="240" w:right="0" w:hanging="154"/>
              <w:jc w:val="left"/>
              <w:rPr>
                <w:sz w:val="15"/>
              </w:rPr>
            </w:pPr>
            <w:r>
              <w:rPr>
                <w:spacing w:val="-3"/>
                <w:sz w:val="15"/>
              </w:rPr>
              <w:t>对学校向学生推销商品的处分。</w:t>
            </w:r>
          </w:p>
        </w:tc>
        <w:tc>
          <w:tcPr>
            <w:tcW w:w="2593" w:type="dxa"/>
          </w:tcPr>
          <w:p>
            <w:pPr>
              <w:pStyle w:val="8"/>
              <w:rPr>
                <w:rFonts w:ascii="Arial Unicode MS"/>
                <w:sz w:val="14"/>
              </w:rPr>
            </w:pPr>
          </w:p>
          <w:p>
            <w:pPr>
              <w:pStyle w:val="8"/>
              <w:rPr>
                <w:rFonts w:ascii="Arial Unicode MS"/>
                <w:sz w:val="14"/>
              </w:rPr>
            </w:pPr>
          </w:p>
          <w:p>
            <w:pPr>
              <w:pStyle w:val="8"/>
              <w:spacing w:before="3"/>
              <w:rPr>
                <w:rFonts w:ascii="Arial Unicode MS"/>
                <w:sz w:val="8"/>
              </w:rPr>
            </w:pPr>
          </w:p>
          <w:p>
            <w:pPr>
              <w:pStyle w:val="8"/>
              <w:numPr>
                <w:ilvl w:val="0"/>
                <w:numId w:val="19"/>
              </w:numPr>
              <w:tabs>
                <w:tab w:val="left" w:pos="238"/>
              </w:tabs>
              <w:spacing w:before="0" w:after="0" w:line="242" w:lineRule="auto"/>
              <w:ind w:left="85" w:right="68" w:firstLine="0"/>
              <w:jc w:val="left"/>
              <w:rPr>
                <w:sz w:val="15"/>
              </w:rPr>
            </w:pPr>
            <w:r>
              <w:rPr>
                <w:sz w:val="15"/>
              </w:rPr>
              <w:t>《中华人民共和国政府信息公开条例》；</w:t>
            </w:r>
          </w:p>
          <w:p>
            <w:pPr>
              <w:pStyle w:val="8"/>
              <w:numPr>
                <w:ilvl w:val="0"/>
                <w:numId w:val="19"/>
              </w:numPr>
              <w:tabs>
                <w:tab w:val="left" w:pos="240"/>
              </w:tabs>
              <w:spacing w:before="0" w:after="0" w:line="240" w:lineRule="auto"/>
              <w:ind w:left="239" w:right="0" w:hanging="155"/>
              <w:jc w:val="left"/>
              <w:rPr>
                <w:sz w:val="15"/>
              </w:rPr>
            </w:pPr>
            <w:r>
              <w:rPr>
                <w:spacing w:val="-3"/>
                <w:sz w:val="15"/>
              </w:rPr>
              <w:t>《中华人民共和国教育法》；</w:t>
            </w:r>
          </w:p>
          <w:p>
            <w:pPr>
              <w:pStyle w:val="8"/>
              <w:numPr>
                <w:ilvl w:val="0"/>
                <w:numId w:val="19"/>
              </w:numPr>
              <w:tabs>
                <w:tab w:val="left" w:pos="240"/>
              </w:tabs>
              <w:spacing w:before="3" w:after="0" w:line="240" w:lineRule="auto"/>
              <w:ind w:left="239" w:right="0" w:hanging="155"/>
              <w:jc w:val="left"/>
              <w:rPr>
                <w:sz w:val="15"/>
              </w:rPr>
            </w:pPr>
            <w:r>
              <w:rPr>
                <w:spacing w:val="-3"/>
                <w:sz w:val="15"/>
              </w:rPr>
              <w:t>《中华人民共和国义务教育法》。</w:t>
            </w:r>
          </w:p>
        </w:tc>
        <w:tc>
          <w:tcPr>
            <w:tcW w:w="774" w:type="dxa"/>
          </w:tcPr>
          <w:p>
            <w:pPr>
              <w:pStyle w:val="8"/>
              <w:rPr>
                <w:rFonts w:ascii="Arial Unicode MS"/>
                <w:sz w:val="14"/>
              </w:rPr>
            </w:pPr>
          </w:p>
          <w:p>
            <w:pPr>
              <w:pStyle w:val="8"/>
              <w:spacing w:before="9"/>
              <w:rPr>
                <w:rFonts w:ascii="Arial Unicode MS"/>
                <w:sz w:val="16"/>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rPr>
                <w:rFonts w:ascii="Arial Unicode MS"/>
                <w:sz w:val="14"/>
              </w:rPr>
            </w:pPr>
          </w:p>
          <w:p>
            <w:pPr>
              <w:pStyle w:val="8"/>
              <w:spacing w:before="12"/>
              <w:rPr>
                <w:rFonts w:ascii="Arial Unicode MS"/>
                <w:sz w:val="13"/>
              </w:rPr>
            </w:pPr>
          </w:p>
          <w:p>
            <w:pPr>
              <w:pStyle w:val="8"/>
              <w:spacing w:line="242" w:lineRule="auto"/>
              <w:ind w:left="88" w:right="63"/>
              <w:jc w:val="both"/>
              <w:rPr>
                <w:sz w:val="15"/>
              </w:rPr>
            </w:pPr>
            <w:r>
              <w:rPr>
                <w:sz w:val="15"/>
              </w:rPr>
              <w:t>区人民政府教育部门</w:t>
            </w:r>
          </w:p>
        </w:tc>
        <w:tc>
          <w:tcPr>
            <w:tcW w:w="2778" w:type="dxa"/>
          </w:tcPr>
          <w:p>
            <w:pPr>
              <w:pStyle w:val="8"/>
              <w:spacing w:before="6"/>
              <w:rPr>
                <w:rFonts w:ascii="Arial Unicode MS"/>
                <w:sz w:val="19"/>
              </w:rPr>
            </w:pPr>
          </w:p>
          <w:p>
            <w:pPr>
              <w:pStyle w:val="8"/>
              <w:numPr>
                <w:ilvl w:val="0"/>
                <w:numId w:val="20"/>
              </w:numPr>
              <w:tabs>
                <w:tab w:val="left" w:pos="245"/>
                <w:tab w:val="left" w:pos="1143"/>
              </w:tabs>
              <w:spacing w:before="0"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numPr>
                <w:ilvl w:val="0"/>
                <w:numId w:val="20"/>
              </w:numPr>
              <w:tabs>
                <w:tab w:val="left" w:pos="245"/>
              </w:tabs>
              <w:spacing w:before="3" w:after="0" w:line="240" w:lineRule="auto"/>
              <w:ind w:left="244" w:right="0" w:hanging="153"/>
              <w:jc w:val="left"/>
              <w:rPr>
                <w:sz w:val="15"/>
              </w:rPr>
            </w:pPr>
            <w:r>
              <w:rPr>
                <w:spacing w:val="-3"/>
                <w:sz w:val="15"/>
              </w:rPr>
              <w:t>公开查阅点 □政务服务中心</w:t>
            </w:r>
          </w:p>
          <w:p>
            <w:pPr>
              <w:pStyle w:val="8"/>
              <w:spacing w:before="2"/>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5"/>
              <w:rPr>
                <w:rFonts w:ascii="Arial Unicode MS"/>
                <w:sz w:val="10"/>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5"/>
              <w:rPr>
                <w:rFonts w:ascii="Arial Unicode MS"/>
                <w:sz w:val="10"/>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5"/>
              <w:rPr>
                <w:rFonts w:ascii="Arial Unicode MS"/>
                <w:sz w:val="10"/>
              </w:rPr>
            </w:pPr>
          </w:p>
          <w:p>
            <w:pPr>
              <w:pStyle w:val="8"/>
              <w:ind w:left="30"/>
              <w:jc w:val="center"/>
              <w:rPr>
                <w:sz w:val="15"/>
              </w:rPr>
            </w:pPr>
            <w:r>
              <w:rPr>
                <w:w w:val="100"/>
                <w:sz w:val="15"/>
              </w:rPr>
              <w:t>√</w:t>
            </w:r>
          </w:p>
        </w:tc>
      </w:tr>
    </w:tbl>
    <w:p>
      <w:pPr>
        <w:spacing w:after="0"/>
        <w:jc w:val="center"/>
        <w:rPr>
          <w:sz w:val="15"/>
        </w:rPr>
        <w:sectPr>
          <w:pgSz w:w="16840" w:h="11900" w:orient="landscape"/>
          <w:pgMar w:top="1100" w:right="980" w:bottom="1240" w:left="980" w:header="0" w:footer="1057" w:gutter="0"/>
          <w:cols w:space="720" w:num="1"/>
        </w:sectPr>
      </w:pPr>
    </w:p>
    <w:p>
      <w:pPr>
        <w:pStyle w:val="2"/>
        <w:rPr>
          <w:sz w:val="21"/>
        </w:r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830"/>
        <w:gridCol w:w="777"/>
        <w:gridCol w:w="2759"/>
        <w:gridCol w:w="2593"/>
        <w:gridCol w:w="774"/>
        <w:gridCol w:w="822"/>
        <w:gridCol w:w="2778"/>
        <w:gridCol w:w="484"/>
        <w:gridCol w:w="510"/>
        <w:gridCol w:w="472"/>
        <w:gridCol w:w="623"/>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396" w:type="dxa"/>
            <w:vMerge w:val="restart"/>
          </w:tcPr>
          <w:p>
            <w:pPr>
              <w:pStyle w:val="8"/>
              <w:spacing w:before="121" w:line="278" w:lineRule="auto"/>
              <w:ind w:left="122" w:right="110"/>
              <w:rPr>
                <w:sz w:val="15"/>
              </w:rPr>
            </w:pPr>
            <w:r>
              <w:rPr>
                <w:sz w:val="15"/>
              </w:rPr>
              <w:t>序号</w:t>
            </w:r>
          </w:p>
        </w:tc>
        <w:tc>
          <w:tcPr>
            <w:tcW w:w="1607" w:type="dxa"/>
            <w:gridSpan w:val="2"/>
          </w:tcPr>
          <w:p>
            <w:pPr>
              <w:pStyle w:val="8"/>
              <w:spacing w:before="3"/>
              <w:ind w:left="503"/>
              <w:rPr>
                <w:sz w:val="15"/>
              </w:rPr>
            </w:pPr>
            <w:r>
              <w:rPr>
                <w:sz w:val="15"/>
              </w:rPr>
              <w:t>公开事项</w:t>
            </w:r>
          </w:p>
        </w:tc>
        <w:tc>
          <w:tcPr>
            <w:tcW w:w="2759" w:type="dxa"/>
            <w:vMerge w:val="restart"/>
          </w:tcPr>
          <w:p>
            <w:pPr>
              <w:pStyle w:val="8"/>
              <w:spacing w:before="7"/>
              <w:rPr>
                <w:rFonts w:ascii="Arial Unicode MS"/>
                <w:sz w:val="13"/>
              </w:rPr>
            </w:pPr>
          </w:p>
          <w:p>
            <w:pPr>
              <w:pStyle w:val="8"/>
              <w:ind w:left="780"/>
              <w:rPr>
                <w:sz w:val="15"/>
              </w:rPr>
            </w:pPr>
            <w:r>
              <w:rPr>
                <w:sz w:val="15"/>
              </w:rPr>
              <w:t>公开内容（要素）</w:t>
            </w:r>
          </w:p>
        </w:tc>
        <w:tc>
          <w:tcPr>
            <w:tcW w:w="2593" w:type="dxa"/>
            <w:vMerge w:val="restart"/>
          </w:tcPr>
          <w:p>
            <w:pPr>
              <w:pStyle w:val="8"/>
              <w:spacing w:before="7"/>
              <w:rPr>
                <w:rFonts w:ascii="Arial Unicode MS"/>
                <w:sz w:val="13"/>
              </w:rPr>
            </w:pPr>
          </w:p>
          <w:p>
            <w:pPr>
              <w:pStyle w:val="8"/>
              <w:ind w:left="979" w:right="964"/>
              <w:jc w:val="center"/>
              <w:rPr>
                <w:sz w:val="15"/>
              </w:rPr>
            </w:pPr>
            <w:r>
              <w:rPr>
                <w:sz w:val="15"/>
              </w:rPr>
              <w:t>公开依据</w:t>
            </w:r>
          </w:p>
        </w:tc>
        <w:tc>
          <w:tcPr>
            <w:tcW w:w="774" w:type="dxa"/>
            <w:vMerge w:val="restart"/>
          </w:tcPr>
          <w:p>
            <w:pPr>
              <w:pStyle w:val="8"/>
              <w:spacing w:before="7"/>
              <w:rPr>
                <w:rFonts w:ascii="Arial Unicode MS"/>
                <w:sz w:val="13"/>
              </w:rPr>
            </w:pPr>
          </w:p>
          <w:p>
            <w:pPr>
              <w:pStyle w:val="8"/>
              <w:ind w:left="89"/>
              <w:rPr>
                <w:sz w:val="15"/>
              </w:rPr>
            </w:pPr>
            <w:r>
              <w:rPr>
                <w:sz w:val="15"/>
              </w:rPr>
              <w:t>公开时限</w:t>
            </w:r>
          </w:p>
        </w:tc>
        <w:tc>
          <w:tcPr>
            <w:tcW w:w="822" w:type="dxa"/>
            <w:vMerge w:val="restart"/>
          </w:tcPr>
          <w:p>
            <w:pPr>
              <w:pStyle w:val="8"/>
              <w:spacing w:before="7"/>
              <w:rPr>
                <w:rFonts w:ascii="Arial Unicode MS"/>
                <w:sz w:val="13"/>
              </w:rPr>
            </w:pPr>
          </w:p>
          <w:p>
            <w:pPr>
              <w:pStyle w:val="8"/>
              <w:ind w:left="114"/>
              <w:rPr>
                <w:sz w:val="15"/>
              </w:rPr>
            </w:pPr>
            <w:r>
              <w:rPr>
                <w:sz w:val="15"/>
              </w:rPr>
              <w:t>公开主体</w:t>
            </w:r>
          </w:p>
        </w:tc>
        <w:tc>
          <w:tcPr>
            <w:tcW w:w="2778" w:type="dxa"/>
            <w:vMerge w:val="restart"/>
          </w:tcPr>
          <w:p>
            <w:pPr>
              <w:pStyle w:val="8"/>
              <w:spacing w:before="7"/>
              <w:rPr>
                <w:rFonts w:ascii="Arial Unicode MS"/>
                <w:sz w:val="13"/>
              </w:rPr>
            </w:pPr>
          </w:p>
          <w:p>
            <w:pPr>
              <w:pStyle w:val="8"/>
              <w:ind w:left="869"/>
              <w:rPr>
                <w:sz w:val="15"/>
              </w:rPr>
            </w:pPr>
            <w:r>
              <w:rPr>
                <w:sz w:val="15"/>
              </w:rPr>
              <w:t>公开渠道和载体</w:t>
            </w:r>
          </w:p>
        </w:tc>
        <w:tc>
          <w:tcPr>
            <w:tcW w:w="994" w:type="dxa"/>
            <w:gridSpan w:val="2"/>
          </w:tcPr>
          <w:p>
            <w:pPr>
              <w:pStyle w:val="8"/>
              <w:spacing w:before="3"/>
              <w:ind w:left="203"/>
              <w:rPr>
                <w:sz w:val="15"/>
              </w:rPr>
            </w:pPr>
            <w:r>
              <w:rPr>
                <w:sz w:val="15"/>
              </w:rPr>
              <w:t>公开对象</w:t>
            </w:r>
          </w:p>
        </w:tc>
        <w:tc>
          <w:tcPr>
            <w:tcW w:w="1095" w:type="dxa"/>
            <w:gridSpan w:val="2"/>
          </w:tcPr>
          <w:p>
            <w:pPr>
              <w:pStyle w:val="8"/>
              <w:spacing w:before="3"/>
              <w:ind w:left="258"/>
              <w:rPr>
                <w:sz w:val="15"/>
              </w:rPr>
            </w:pPr>
            <w:r>
              <w:rPr>
                <w:sz w:val="15"/>
              </w:rPr>
              <w:t>公开方式</w:t>
            </w:r>
          </w:p>
        </w:tc>
        <w:tc>
          <w:tcPr>
            <w:tcW w:w="805" w:type="dxa"/>
          </w:tcPr>
          <w:p>
            <w:pPr>
              <w:pStyle w:val="8"/>
              <w:spacing w:before="3"/>
              <w:ind w:left="92" w:right="62"/>
              <w:jc w:val="center"/>
              <w:rPr>
                <w:sz w:val="15"/>
              </w:rPr>
            </w:pPr>
            <w:r>
              <w:rPr>
                <w:sz w:val="15"/>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396" w:type="dxa"/>
            <w:vMerge w:val="continue"/>
            <w:tcBorders>
              <w:top w:val="nil"/>
            </w:tcBorders>
          </w:tcPr>
          <w:p>
            <w:pPr>
              <w:rPr>
                <w:sz w:val="2"/>
                <w:szCs w:val="2"/>
              </w:rPr>
            </w:pPr>
          </w:p>
        </w:tc>
        <w:tc>
          <w:tcPr>
            <w:tcW w:w="830" w:type="dxa"/>
          </w:tcPr>
          <w:p>
            <w:pPr>
              <w:pStyle w:val="8"/>
              <w:spacing w:before="114"/>
              <w:ind w:left="115"/>
              <w:rPr>
                <w:sz w:val="15"/>
              </w:rPr>
            </w:pPr>
            <w:r>
              <w:rPr>
                <w:sz w:val="15"/>
              </w:rPr>
              <w:t>一级事项</w:t>
            </w:r>
          </w:p>
        </w:tc>
        <w:tc>
          <w:tcPr>
            <w:tcW w:w="777" w:type="dxa"/>
          </w:tcPr>
          <w:p>
            <w:pPr>
              <w:pStyle w:val="8"/>
              <w:spacing w:before="114"/>
              <w:ind w:left="65" w:right="57"/>
              <w:jc w:val="center"/>
              <w:rPr>
                <w:sz w:val="15"/>
              </w:rPr>
            </w:pPr>
            <w:r>
              <w:rPr>
                <w:sz w:val="15"/>
              </w:rPr>
              <w:t>二级事项</w:t>
            </w: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tcPr>
          <w:p>
            <w:pPr>
              <w:pStyle w:val="8"/>
              <w:spacing w:before="3"/>
              <w:ind w:left="172"/>
              <w:rPr>
                <w:sz w:val="15"/>
              </w:rPr>
            </w:pPr>
            <w:r>
              <w:rPr>
                <w:w w:val="100"/>
                <w:sz w:val="15"/>
              </w:rPr>
              <w:t>全</w:t>
            </w:r>
          </w:p>
          <w:p>
            <w:pPr>
              <w:pStyle w:val="8"/>
              <w:spacing w:before="31"/>
              <w:ind w:left="98"/>
              <w:rPr>
                <w:sz w:val="15"/>
              </w:rPr>
            </w:pPr>
            <w:r>
              <w:rPr>
                <w:sz w:val="15"/>
              </w:rPr>
              <w:t>社会</w:t>
            </w:r>
          </w:p>
        </w:tc>
        <w:tc>
          <w:tcPr>
            <w:tcW w:w="510" w:type="dxa"/>
          </w:tcPr>
          <w:p>
            <w:pPr>
              <w:pStyle w:val="8"/>
              <w:spacing w:before="3"/>
              <w:ind w:left="113"/>
              <w:rPr>
                <w:sz w:val="15"/>
              </w:rPr>
            </w:pPr>
            <w:r>
              <w:rPr>
                <w:spacing w:val="-1"/>
                <w:sz w:val="15"/>
              </w:rPr>
              <w:t>特定</w:t>
            </w:r>
          </w:p>
          <w:p>
            <w:pPr>
              <w:pStyle w:val="8"/>
              <w:spacing w:before="31"/>
              <w:ind w:left="113"/>
              <w:rPr>
                <w:sz w:val="15"/>
              </w:rPr>
            </w:pPr>
            <w:r>
              <w:rPr>
                <w:spacing w:val="-1"/>
                <w:sz w:val="15"/>
              </w:rPr>
              <w:t>群体</w:t>
            </w:r>
          </w:p>
        </w:tc>
        <w:tc>
          <w:tcPr>
            <w:tcW w:w="472" w:type="dxa"/>
          </w:tcPr>
          <w:p>
            <w:pPr>
              <w:pStyle w:val="8"/>
              <w:spacing w:before="3"/>
              <w:ind w:left="95"/>
              <w:rPr>
                <w:sz w:val="15"/>
              </w:rPr>
            </w:pPr>
            <w:r>
              <w:rPr>
                <w:spacing w:val="-1"/>
                <w:sz w:val="15"/>
              </w:rPr>
              <w:t>主动</w:t>
            </w:r>
          </w:p>
          <w:p>
            <w:pPr>
              <w:pStyle w:val="8"/>
              <w:spacing w:before="31"/>
              <w:ind w:left="95"/>
              <w:rPr>
                <w:sz w:val="15"/>
              </w:rPr>
            </w:pPr>
            <w:r>
              <w:rPr>
                <w:spacing w:val="-1"/>
                <w:sz w:val="15"/>
              </w:rPr>
              <w:t>公开</w:t>
            </w:r>
          </w:p>
        </w:tc>
        <w:tc>
          <w:tcPr>
            <w:tcW w:w="623" w:type="dxa"/>
          </w:tcPr>
          <w:p>
            <w:pPr>
              <w:pStyle w:val="8"/>
              <w:spacing w:before="3"/>
              <w:ind w:left="96"/>
              <w:rPr>
                <w:sz w:val="15"/>
              </w:rPr>
            </w:pPr>
            <w:r>
              <w:rPr>
                <w:sz w:val="15"/>
              </w:rPr>
              <w:t>依申请</w:t>
            </w:r>
          </w:p>
          <w:p>
            <w:pPr>
              <w:pStyle w:val="8"/>
              <w:spacing w:before="31"/>
              <w:ind w:left="170"/>
              <w:rPr>
                <w:sz w:val="15"/>
              </w:rPr>
            </w:pPr>
            <w:r>
              <w:rPr>
                <w:sz w:val="15"/>
              </w:rPr>
              <w:t>公开</w:t>
            </w:r>
          </w:p>
        </w:tc>
        <w:tc>
          <w:tcPr>
            <w:tcW w:w="805" w:type="dxa"/>
          </w:tcPr>
          <w:p>
            <w:pPr>
              <w:pStyle w:val="8"/>
              <w:spacing w:before="114"/>
              <w:ind w:left="92" w:right="60"/>
              <w:jc w:val="center"/>
              <w:rPr>
                <w:sz w:val="15"/>
              </w:rPr>
            </w:pPr>
            <w:r>
              <w:rPr>
                <w:sz w:val="15"/>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396"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7"/>
              </w:rPr>
            </w:pPr>
          </w:p>
          <w:p>
            <w:pPr>
              <w:pStyle w:val="8"/>
              <w:ind w:left="10"/>
              <w:jc w:val="center"/>
              <w:rPr>
                <w:sz w:val="15"/>
              </w:rPr>
            </w:pPr>
            <w:r>
              <w:rPr>
                <w:w w:val="100"/>
                <w:sz w:val="15"/>
              </w:rPr>
              <w:t>5</w:t>
            </w:r>
          </w:p>
        </w:tc>
        <w:tc>
          <w:tcPr>
            <w:tcW w:w="830"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7"/>
              </w:rPr>
            </w:pPr>
          </w:p>
          <w:p>
            <w:pPr>
              <w:pStyle w:val="8"/>
              <w:ind w:left="83"/>
              <w:rPr>
                <w:sz w:val="15"/>
              </w:rPr>
            </w:pPr>
            <w:r>
              <w:rPr>
                <w:sz w:val="15"/>
              </w:rPr>
              <w:t>招生管理</w:t>
            </w:r>
          </w:p>
        </w:tc>
        <w:tc>
          <w:tcPr>
            <w:tcW w:w="777" w:type="dxa"/>
          </w:tcPr>
          <w:p>
            <w:pPr>
              <w:pStyle w:val="8"/>
              <w:rPr>
                <w:rFonts w:ascii="Arial Unicode MS"/>
                <w:sz w:val="14"/>
              </w:rPr>
            </w:pPr>
          </w:p>
          <w:p>
            <w:pPr>
              <w:pStyle w:val="8"/>
              <w:rPr>
                <w:rFonts w:ascii="Arial Unicode MS"/>
                <w:sz w:val="14"/>
              </w:rPr>
            </w:pPr>
          </w:p>
          <w:p>
            <w:pPr>
              <w:pStyle w:val="8"/>
              <w:spacing w:before="15"/>
              <w:rPr>
                <w:rFonts w:ascii="Arial Unicode MS"/>
                <w:sz w:val="12"/>
              </w:rPr>
            </w:pPr>
          </w:p>
          <w:p>
            <w:pPr>
              <w:pStyle w:val="8"/>
              <w:ind w:left="62" w:right="59"/>
              <w:jc w:val="center"/>
              <w:rPr>
                <w:sz w:val="15"/>
              </w:rPr>
            </w:pPr>
            <w:r>
              <w:rPr>
                <w:sz w:val="15"/>
              </w:rPr>
              <w:t>学校介绍</w:t>
            </w:r>
          </w:p>
        </w:tc>
        <w:tc>
          <w:tcPr>
            <w:tcW w:w="2759" w:type="dxa"/>
          </w:tcPr>
          <w:p>
            <w:pPr>
              <w:pStyle w:val="8"/>
              <w:spacing w:before="6"/>
              <w:rPr>
                <w:rFonts w:ascii="Arial Unicode MS"/>
                <w:sz w:val="18"/>
              </w:rPr>
            </w:pPr>
          </w:p>
          <w:p>
            <w:pPr>
              <w:pStyle w:val="8"/>
              <w:numPr>
                <w:ilvl w:val="0"/>
                <w:numId w:val="21"/>
              </w:numPr>
              <w:tabs>
                <w:tab w:val="left" w:pos="241"/>
              </w:tabs>
              <w:spacing w:before="1" w:after="0" w:line="240" w:lineRule="auto"/>
              <w:ind w:left="240" w:right="0" w:hanging="154"/>
              <w:jc w:val="left"/>
              <w:rPr>
                <w:sz w:val="15"/>
              </w:rPr>
            </w:pPr>
            <w:r>
              <w:rPr>
                <w:spacing w:val="-3"/>
                <w:sz w:val="15"/>
              </w:rPr>
              <w:t>办学性质；</w:t>
            </w:r>
          </w:p>
          <w:p>
            <w:pPr>
              <w:pStyle w:val="8"/>
              <w:numPr>
                <w:ilvl w:val="0"/>
                <w:numId w:val="21"/>
              </w:numPr>
              <w:tabs>
                <w:tab w:val="left" w:pos="241"/>
              </w:tabs>
              <w:spacing w:before="2" w:after="0" w:line="240" w:lineRule="auto"/>
              <w:ind w:left="240" w:right="0" w:hanging="154"/>
              <w:jc w:val="left"/>
              <w:rPr>
                <w:sz w:val="15"/>
              </w:rPr>
            </w:pPr>
            <w:r>
              <w:rPr>
                <w:spacing w:val="-3"/>
                <w:sz w:val="15"/>
              </w:rPr>
              <w:t>办学地点；</w:t>
            </w:r>
          </w:p>
          <w:p>
            <w:pPr>
              <w:pStyle w:val="8"/>
              <w:numPr>
                <w:ilvl w:val="0"/>
                <w:numId w:val="21"/>
              </w:numPr>
              <w:tabs>
                <w:tab w:val="left" w:pos="241"/>
              </w:tabs>
              <w:spacing w:before="4" w:after="0" w:line="240" w:lineRule="auto"/>
              <w:ind w:left="240" w:right="0" w:hanging="154"/>
              <w:jc w:val="left"/>
              <w:rPr>
                <w:sz w:val="15"/>
              </w:rPr>
            </w:pPr>
            <w:r>
              <w:rPr>
                <w:spacing w:val="-3"/>
                <w:sz w:val="15"/>
              </w:rPr>
              <w:t>办学规模；</w:t>
            </w:r>
          </w:p>
          <w:p>
            <w:pPr>
              <w:pStyle w:val="8"/>
              <w:numPr>
                <w:ilvl w:val="0"/>
                <w:numId w:val="21"/>
              </w:numPr>
              <w:tabs>
                <w:tab w:val="left" w:pos="241"/>
              </w:tabs>
              <w:spacing w:before="3" w:after="0" w:line="240" w:lineRule="auto"/>
              <w:ind w:left="240" w:right="0" w:hanging="154"/>
              <w:jc w:val="left"/>
              <w:rPr>
                <w:sz w:val="15"/>
              </w:rPr>
            </w:pPr>
            <w:r>
              <w:rPr>
                <w:spacing w:val="-3"/>
                <w:sz w:val="15"/>
              </w:rPr>
              <w:t>办学基本条件；</w:t>
            </w:r>
          </w:p>
          <w:p>
            <w:pPr>
              <w:pStyle w:val="8"/>
              <w:numPr>
                <w:ilvl w:val="0"/>
                <w:numId w:val="21"/>
              </w:numPr>
              <w:tabs>
                <w:tab w:val="left" w:pos="241"/>
              </w:tabs>
              <w:spacing w:before="2" w:after="0" w:line="240" w:lineRule="auto"/>
              <w:ind w:left="240" w:right="0" w:hanging="154"/>
              <w:jc w:val="left"/>
              <w:rPr>
                <w:sz w:val="15"/>
              </w:rPr>
            </w:pPr>
            <w:r>
              <w:rPr>
                <w:spacing w:val="-3"/>
                <w:sz w:val="15"/>
              </w:rPr>
              <w:t>联系方式等。</w:t>
            </w:r>
          </w:p>
        </w:tc>
        <w:tc>
          <w:tcPr>
            <w:tcW w:w="2593"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3"/>
              <w:rPr>
                <w:rFonts w:ascii="Arial Unicode MS"/>
                <w:sz w:val="10"/>
              </w:rPr>
            </w:pPr>
          </w:p>
          <w:p>
            <w:pPr>
              <w:pStyle w:val="8"/>
              <w:numPr>
                <w:ilvl w:val="0"/>
                <w:numId w:val="22"/>
              </w:numPr>
              <w:tabs>
                <w:tab w:val="left" w:pos="238"/>
              </w:tabs>
              <w:spacing w:before="0" w:after="0" w:line="242" w:lineRule="auto"/>
              <w:ind w:left="85" w:right="68" w:firstLine="0"/>
              <w:jc w:val="left"/>
              <w:rPr>
                <w:sz w:val="15"/>
              </w:rPr>
            </w:pPr>
            <w:r>
              <w:rPr>
                <w:sz w:val="15"/>
              </w:rPr>
              <w:t>《中华人民共和国政府信息公开条例》；</w:t>
            </w:r>
          </w:p>
          <w:p>
            <w:pPr>
              <w:pStyle w:val="8"/>
              <w:numPr>
                <w:ilvl w:val="0"/>
                <w:numId w:val="22"/>
              </w:numPr>
              <w:tabs>
                <w:tab w:val="left" w:pos="238"/>
              </w:tabs>
              <w:spacing w:before="1" w:after="0" w:line="244" w:lineRule="auto"/>
              <w:ind w:left="85" w:right="-15" w:firstLine="0"/>
              <w:jc w:val="left"/>
              <w:rPr>
                <w:sz w:val="15"/>
              </w:rPr>
            </w:pPr>
            <w:r>
              <w:rPr>
                <w:sz w:val="15"/>
              </w:rPr>
              <w:t>《教育部关于进一步做好小学升入</w:t>
            </w:r>
            <w:r>
              <w:rPr>
                <w:spacing w:val="-7"/>
                <w:sz w:val="15"/>
              </w:rPr>
              <w:t>初中免试就近入学工作的实施意见》； 3.《教育部关于推进中小学信息公开</w:t>
            </w:r>
            <w:r>
              <w:rPr>
                <w:spacing w:val="-5"/>
                <w:sz w:val="15"/>
              </w:rPr>
              <w:t>工作的意见》；</w:t>
            </w:r>
          </w:p>
          <w:p>
            <w:pPr>
              <w:pStyle w:val="8"/>
              <w:spacing w:line="242" w:lineRule="auto"/>
              <w:ind w:left="85" w:right="68"/>
              <w:rPr>
                <w:sz w:val="15"/>
              </w:rPr>
            </w:pPr>
            <w:r>
              <w:rPr>
                <w:sz w:val="15"/>
              </w:rPr>
              <w:t>4.《中华人民共和国民办教育促进法》。</w:t>
            </w:r>
          </w:p>
        </w:tc>
        <w:tc>
          <w:tcPr>
            <w:tcW w:w="774" w:type="dxa"/>
          </w:tcPr>
          <w:p>
            <w:pPr>
              <w:pStyle w:val="8"/>
              <w:spacing w:before="6"/>
              <w:rPr>
                <w:rFonts w:ascii="Arial Unicode MS"/>
                <w:sz w:val="18"/>
              </w:rPr>
            </w:pPr>
          </w:p>
          <w:p>
            <w:pPr>
              <w:pStyle w:val="8"/>
              <w:spacing w:before="1"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9"/>
              <w:rPr>
                <w:rFonts w:ascii="Arial Unicode MS"/>
                <w:sz w:val="15"/>
              </w:rPr>
            </w:pPr>
          </w:p>
          <w:p>
            <w:pPr>
              <w:pStyle w:val="8"/>
              <w:spacing w:line="244" w:lineRule="auto"/>
              <w:ind w:left="88" w:right="63"/>
              <w:jc w:val="both"/>
              <w:rPr>
                <w:sz w:val="15"/>
              </w:rPr>
            </w:pPr>
            <w:r>
              <w:rPr>
                <w:sz w:val="15"/>
              </w:rPr>
              <w:t>区人民政府教育部门</w:t>
            </w:r>
          </w:p>
        </w:tc>
        <w:tc>
          <w:tcPr>
            <w:tcW w:w="2778" w:type="dxa"/>
          </w:tcPr>
          <w:p>
            <w:pPr>
              <w:pStyle w:val="8"/>
              <w:numPr>
                <w:ilvl w:val="0"/>
                <w:numId w:val="23"/>
              </w:numPr>
              <w:tabs>
                <w:tab w:val="left" w:pos="245"/>
                <w:tab w:val="left" w:pos="1143"/>
              </w:tabs>
              <w:spacing w:before="126"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5"/>
              <w:ind w:left="92"/>
              <w:rPr>
                <w:sz w:val="15"/>
              </w:rPr>
            </w:pPr>
            <w:r>
              <w:rPr>
                <w:sz w:val="15"/>
              </w:rPr>
              <w:t>□公开查阅点 □政务服务中心</w:t>
            </w:r>
          </w:p>
          <w:p>
            <w:pPr>
              <w:pStyle w:val="8"/>
              <w:spacing w:before="2"/>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15"/>
              <w:rPr>
                <w:rFonts w:ascii="Arial Unicode MS"/>
                <w:sz w:val="12"/>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spacing w:before="15"/>
              <w:rPr>
                <w:rFonts w:ascii="Arial Unicode MS"/>
                <w:sz w:val="12"/>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15"/>
              <w:rPr>
                <w:rFonts w:ascii="Arial Unicode MS"/>
                <w:sz w:val="12"/>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rPr>
                <w:rFonts w:ascii="Arial Unicode MS"/>
                <w:sz w:val="14"/>
              </w:rPr>
            </w:pPr>
          </w:p>
          <w:p>
            <w:pPr>
              <w:pStyle w:val="8"/>
              <w:spacing w:before="12"/>
              <w:rPr>
                <w:rFonts w:ascii="Arial Unicode MS"/>
                <w:sz w:val="12"/>
              </w:rPr>
            </w:pPr>
          </w:p>
          <w:p>
            <w:pPr>
              <w:pStyle w:val="8"/>
              <w:ind w:left="62" w:right="59"/>
              <w:jc w:val="center"/>
              <w:rPr>
                <w:sz w:val="15"/>
              </w:rPr>
            </w:pPr>
            <w:r>
              <w:rPr>
                <w:sz w:val="15"/>
              </w:rPr>
              <w:t>招生政策</w:t>
            </w:r>
          </w:p>
        </w:tc>
        <w:tc>
          <w:tcPr>
            <w:tcW w:w="2759" w:type="dxa"/>
          </w:tcPr>
          <w:p>
            <w:pPr>
              <w:pStyle w:val="8"/>
              <w:spacing w:before="6"/>
              <w:rPr>
                <w:rFonts w:ascii="Arial Unicode MS"/>
                <w:sz w:val="18"/>
              </w:rPr>
            </w:pPr>
          </w:p>
          <w:p>
            <w:pPr>
              <w:pStyle w:val="8"/>
              <w:numPr>
                <w:ilvl w:val="0"/>
                <w:numId w:val="24"/>
              </w:numPr>
              <w:tabs>
                <w:tab w:val="left" w:pos="241"/>
              </w:tabs>
              <w:spacing w:before="1" w:after="0" w:line="242" w:lineRule="auto"/>
              <w:ind w:left="87" w:right="70" w:firstLine="0"/>
              <w:jc w:val="left"/>
              <w:rPr>
                <w:sz w:val="15"/>
              </w:rPr>
            </w:pPr>
            <w:r>
              <w:rPr>
                <w:sz w:val="15"/>
              </w:rPr>
              <w:t>各校招生工作实施方案（含民办学校</w:t>
            </w:r>
            <w:r>
              <w:rPr>
                <w:spacing w:val="-2"/>
                <w:sz w:val="15"/>
              </w:rPr>
              <w:t>招生广告备案</w:t>
            </w:r>
            <w:r>
              <w:rPr>
                <w:sz w:val="15"/>
              </w:rPr>
              <w:t>）；</w:t>
            </w:r>
          </w:p>
          <w:p>
            <w:pPr>
              <w:pStyle w:val="8"/>
              <w:numPr>
                <w:ilvl w:val="0"/>
                <w:numId w:val="24"/>
              </w:numPr>
              <w:tabs>
                <w:tab w:val="left" w:pos="241"/>
              </w:tabs>
              <w:spacing w:before="0" w:after="0" w:line="240" w:lineRule="auto"/>
              <w:ind w:left="240" w:right="0" w:hanging="154"/>
              <w:jc w:val="left"/>
              <w:rPr>
                <w:sz w:val="15"/>
              </w:rPr>
            </w:pPr>
            <w:r>
              <w:rPr>
                <w:spacing w:val="-3"/>
                <w:sz w:val="15"/>
              </w:rPr>
              <w:t>随迁子女入学办法；</w:t>
            </w:r>
          </w:p>
          <w:p>
            <w:pPr>
              <w:pStyle w:val="8"/>
              <w:numPr>
                <w:ilvl w:val="0"/>
                <w:numId w:val="24"/>
              </w:numPr>
              <w:tabs>
                <w:tab w:val="left" w:pos="241"/>
              </w:tabs>
              <w:spacing w:before="2" w:after="0" w:line="242" w:lineRule="auto"/>
              <w:ind w:left="87" w:right="70" w:firstLine="0"/>
              <w:jc w:val="left"/>
              <w:rPr>
                <w:sz w:val="15"/>
              </w:rPr>
            </w:pPr>
            <w:r>
              <w:rPr>
                <w:sz w:val="15"/>
              </w:rPr>
              <w:t>部分适龄儿童或少年延缓入学、休学</w:t>
            </w:r>
            <w:r>
              <w:rPr>
                <w:spacing w:val="-3"/>
                <w:sz w:val="15"/>
              </w:rPr>
              <w:t>等特殊需求的政策解读等。</w:t>
            </w:r>
          </w:p>
        </w:tc>
        <w:tc>
          <w:tcPr>
            <w:tcW w:w="2593" w:type="dxa"/>
            <w:vMerge w:val="continue"/>
            <w:tcBorders>
              <w:top w:val="nil"/>
            </w:tcBorders>
          </w:tcPr>
          <w:p>
            <w:pPr>
              <w:rPr>
                <w:sz w:val="2"/>
                <w:szCs w:val="2"/>
              </w:rPr>
            </w:pPr>
          </w:p>
        </w:tc>
        <w:tc>
          <w:tcPr>
            <w:tcW w:w="774" w:type="dxa"/>
          </w:tcPr>
          <w:p>
            <w:pPr>
              <w:pStyle w:val="8"/>
              <w:spacing w:before="6"/>
              <w:rPr>
                <w:rFonts w:ascii="Arial Unicode MS"/>
                <w:sz w:val="18"/>
              </w:rPr>
            </w:pPr>
          </w:p>
          <w:p>
            <w:pPr>
              <w:pStyle w:val="8"/>
              <w:spacing w:before="1"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9"/>
              <w:rPr>
                <w:rFonts w:ascii="Arial Unicode MS"/>
                <w:sz w:val="15"/>
              </w:rPr>
            </w:pPr>
          </w:p>
          <w:p>
            <w:pPr>
              <w:pStyle w:val="8"/>
              <w:spacing w:before="1" w:line="242" w:lineRule="auto"/>
              <w:ind w:left="88" w:right="63"/>
              <w:jc w:val="both"/>
              <w:rPr>
                <w:sz w:val="15"/>
              </w:rPr>
            </w:pPr>
            <w:r>
              <w:rPr>
                <w:sz w:val="15"/>
              </w:rPr>
              <w:t>区人民政府教育部门</w:t>
            </w:r>
          </w:p>
        </w:tc>
        <w:tc>
          <w:tcPr>
            <w:tcW w:w="2778" w:type="dxa"/>
          </w:tcPr>
          <w:p>
            <w:pPr>
              <w:pStyle w:val="8"/>
              <w:numPr>
                <w:ilvl w:val="0"/>
                <w:numId w:val="25"/>
              </w:numPr>
              <w:tabs>
                <w:tab w:val="left" w:pos="245"/>
                <w:tab w:val="left" w:pos="1143"/>
              </w:tabs>
              <w:spacing w:before="126"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numPr>
                <w:ilvl w:val="0"/>
                <w:numId w:val="25"/>
              </w:numPr>
              <w:tabs>
                <w:tab w:val="left" w:pos="245"/>
                <w:tab w:val="left" w:pos="1143"/>
              </w:tabs>
              <w:spacing w:before="2" w:after="0" w:line="240" w:lineRule="auto"/>
              <w:ind w:left="244" w:right="0" w:hanging="153"/>
              <w:jc w:val="left"/>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2"/>
              <w:ind w:left="92"/>
              <w:rPr>
                <w:sz w:val="15"/>
              </w:rPr>
            </w:pPr>
            <w:r>
              <w:rPr>
                <w:sz w:val="15"/>
              </w:rPr>
              <w:t>□便民服务站 □入户/现场</w:t>
            </w:r>
          </w:p>
          <w:p>
            <w:pPr>
              <w:pStyle w:val="8"/>
              <w:spacing w:before="3"/>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12"/>
              <w:rPr>
                <w:rFonts w:ascii="Arial Unicode MS"/>
                <w:sz w:val="12"/>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spacing w:before="12"/>
              <w:rPr>
                <w:rFonts w:ascii="Arial Unicode MS"/>
                <w:sz w:val="12"/>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12"/>
              <w:rPr>
                <w:rFonts w:ascii="Arial Unicode MS"/>
                <w:sz w:val="12"/>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rPr>
                <w:rFonts w:ascii="Arial Unicode MS"/>
                <w:sz w:val="14"/>
              </w:rPr>
            </w:pPr>
          </w:p>
          <w:p>
            <w:pPr>
              <w:pStyle w:val="8"/>
              <w:spacing w:before="12"/>
              <w:rPr>
                <w:rFonts w:ascii="Arial Unicode MS"/>
                <w:sz w:val="12"/>
              </w:rPr>
            </w:pPr>
          </w:p>
          <w:p>
            <w:pPr>
              <w:pStyle w:val="8"/>
              <w:ind w:left="62" w:right="59"/>
              <w:jc w:val="center"/>
              <w:rPr>
                <w:sz w:val="15"/>
              </w:rPr>
            </w:pPr>
            <w:r>
              <w:rPr>
                <w:sz w:val="15"/>
              </w:rPr>
              <w:t>招生结果</w:t>
            </w:r>
          </w:p>
        </w:tc>
        <w:tc>
          <w:tcPr>
            <w:tcW w:w="2759" w:type="dxa"/>
          </w:tcPr>
          <w:p>
            <w:pPr>
              <w:pStyle w:val="8"/>
              <w:rPr>
                <w:rFonts w:ascii="Arial Unicode MS"/>
                <w:sz w:val="14"/>
              </w:rPr>
            </w:pPr>
          </w:p>
          <w:p>
            <w:pPr>
              <w:pStyle w:val="8"/>
              <w:rPr>
                <w:rFonts w:ascii="Arial Unicode MS"/>
                <w:sz w:val="14"/>
              </w:rPr>
            </w:pPr>
          </w:p>
          <w:p>
            <w:pPr>
              <w:pStyle w:val="8"/>
              <w:numPr>
                <w:ilvl w:val="0"/>
                <w:numId w:val="26"/>
              </w:numPr>
              <w:tabs>
                <w:tab w:val="left" w:pos="241"/>
              </w:tabs>
              <w:spacing w:before="125" w:after="0" w:line="240" w:lineRule="auto"/>
              <w:ind w:left="240" w:right="0" w:hanging="154"/>
              <w:jc w:val="left"/>
              <w:rPr>
                <w:sz w:val="15"/>
              </w:rPr>
            </w:pPr>
            <w:r>
              <w:rPr>
                <w:spacing w:val="-3"/>
                <w:sz w:val="15"/>
              </w:rPr>
              <w:t>各学校本年度招生结果；</w:t>
            </w:r>
          </w:p>
          <w:p>
            <w:pPr>
              <w:pStyle w:val="8"/>
              <w:numPr>
                <w:ilvl w:val="0"/>
                <w:numId w:val="26"/>
              </w:numPr>
              <w:tabs>
                <w:tab w:val="left" w:pos="241"/>
              </w:tabs>
              <w:spacing w:before="3" w:after="0" w:line="240" w:lineRule="auto"/>
              <w:ind w:left="240" w:right="0" w:hanging="154"/>
              <w:jc w:val="left"/>
              <w:rPr>
                <w:sz w:val="15"/>
              </w:rPr>
            </w:pPr>
            <w:r>
              <w:rPr>
                <w:spacing w:val="-3"/>
                <w:sz w:val="15"/>
              </w:rPr>
              <w:t>违规招生或考试行为处罚。</w:t>
            </w:r>
          </w:p>
        </w:tc>
        <w:tc>
          <w:tcPr>
            <w:tcW w:w="2593" w:type="dxa"/>
            <w:vMerge w:val="continue"/>
            <w:tcBorders>
              <w:top w:val="nil"/>
            </w:tcBorders>
          </w:tcPr>
          <w:p>
            <w:pPr>
              <w:rPr>
                <w:sz w:val="2"/>
                <w:szCs w:val="2"/>
              </w:rPr>
            </w:pPr>
          </w:p>
        </w:tc>
        <w:tc>
          <w:tcPr>
            <w:tcW w:w="774" w:type="dxa"/>
          </w:tcPr>
          <w:p>
            <w:pPr>
              <w:pStyle w:val="8"/>
              <w:spacing w:before="6"/>
              <w:rPr>
                <w:rFonts w:ascii="Arial Unicode MS"/>
                <w:sz w:val="18"/>
              </w:rPr>
            </w:pPr>
          </w:p>
          <w:p>
            <w:pPr>
              <w:pStyle w:val="8"/>
              <w:spacing w:before="1"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9"/>
              <w:rPr>
                <w:rFonts w:ascii="Arial Unicode MS"/>
                <w:sz w:val="15"/>
              </w:rPr>
            </w:pPr>
          </w:p>
          <w:p>
            <w:pPr>
              <w:pStyle w:val="8"/>
              <w:spacing w:before="1" w:line="242" w:lineRule="auto"/>
              <w:ind w:left="88" w:right="63"/>
              <w:jc w:val="both"/>
              <w:rPr>
                <w:sz w:val="15"/>
              </w:rPr>
            </w:pPr>
            <w:r>
              <w:rPr>
                <w:sz w:val="15"/>
              </w:rPr>
              <w:t>区人民政府教育部门</w:t>
            </w:r>
          </w:p>
        </w:tc>
        <w:tc>
          <w:tcPr>
            <w:tcW w:w="2778" w:type="dxa"/>
          </w:tcPr>
          <w:p>
            <w:pPr>
              <w:pStyle w:val="8"/>
              <w:numPr>
                <w:ilvl w:val="0"/>
                <w:numId w:val="27"/>
              </w:numPr>
              <w:tabs>
                <w:tab w:val="left" w:pos="245"/>
                <w:tab w:val="left" w:pos="1143"/>
              </w:tabs>
              <w:spacing w:before="126"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numPr>
                <w:ilvl w:val="0"/>
                <w:numId w:val="27"/>
              </w:numPr>
              <w:tabs>
                <w:tab w:val="left" w:pos="245"/>
              </w:tabs>
              <w:spacing w:before="2" w:after="0" w:line="240" w:lineRule="auto"/>
              <w:ind w:left="244" w:right="0" w:hanging="153"/>
              <w:jc w:val="left"/>
              <w:rPr>
                <w:sz w:val="15"/>
              </w:rPr>
            </w:pPr>
            <w:r>
              <w:rPr>
                <w:spacing w:val="-3"/>
                <w:sz w:val="15"/>
              </w:rPr>
              <w:t>公开查阅点 □政务服务中心</w:t>
            </w:r>
          </w:p>
          <w:p>
            <w:pPr>
              <w:pStyle w:val="8"/>
              <w:spacing w:before="2"/>
              <w:ind w:left="92"/>
              <w:rPr>
                <w:sz w:val="15"/>
              </w:rPr>
            </w:pPr>
            <w:r>
              <w:rPr>
                <w:sz w:val="15"/>
              </w:rPr>
              <w:t>□便民服务站 □入户/现场</w:t>
            </w:r>
          </w:p>
          <w:p>
            <w:pPr>
              <w:pStyle w:val="8"/>
              <w:spacing w:before="3"/>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4"/>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12"/>
              <w:rPr>
                <w:rFonts w:ascii="Arial Unicode MS"/>
                <w:sz w:val="12"/>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spacing w:before="12"/>
              <w:rPr>
                <w:rFonts w:ascii="Arial Unicode MS"/>
                <w:sz w:val="12"/>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12"/>
              <w:rPr>
                <w:rFonts w:ascii="Arial Unicode MS"/>
                <w:sz w:val="12"/>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rPr>
                <w:rFonts w:ascii="Arial Unicode MS"/>
                <w:sz w:val="14"/>
              </w:rPr>
            </w:pPr>
          </w:p>
          <w:p>
            <w:pPr>
              <w:pStyle w:val="8"/>
              <w:spacing w:before="12"/>
              <w:rPr>
                <w:rFonts w:ascii="Arial Unicode MS"/>
                <w:sz w:val="12"/>
              </w:rPr>
            </w:pPr>
          </w:p>
          <w:p>
            <w:pPr>
              <w:pStyle w:val="8"/>
              <w:ind w:left="62" w:right="59"/>
              <w:jc w:val="center"/>
              <w:rPr>
                <w:sz w:val="15"/>
              </w:rPr>
            </w:pPr>
            <w:r>
              <w:rPr>
                <w:sz w:val="15"/>
              </w:rPr>
              <w:t>招生计划</w:t>
            </w:r>
          </w:p>
        </w:tc>
        <w:tc>
          <w:tcPr>
            <w:tcW w:w="2759" w:type="dxa"/>
          </w:tcPr>
          <w:p>
            <w:pPr>
              <w:pStyle w:val="8"/>
              <w:rPr>
                <w:rFonts w:ascii="Arial Unicode MS"/>
                <w:sz w:val="14"/>
              </w:rPr>
            </w:pPr>
          </w:p>
          <w:p>
            <w:pPr>
              <w:pStyle w:val="8"/>
              <w:rPr>
                <w:rFonts w:ascii="Arial Unicode MS"/>
                <w:sz w:val="14"/>
              </w:rPr>
            </w:pPr>
          </w:p>
          <w:p>
            <w:pPr>
              <w:pStyle w:val="8"/>
              <w:spacing w:before="12"/>
              <w:rPr>
                <w:rFonts w:ascii="Arial Unicode MS"/>
                <w:sz w:val="12"/>
              </w:rPr>
            </w:pPr>
          </w:p>
          <w:p>
            <w:pPr>
              <w:pStyle w:val="8"/>
              <w:ind w:left="87"/>
              <w:rPr>
                <w:sz w:val="15"/>
              </w:rPr>
            </w:pPr>
            <w:r>
              <w:rPr>
                <w:sz w:val="15"/>
              </w:rPr>
              <w:t>1.各校本年度招生计划。</w:t>
            </w:r>
          </w:p>
        </w:tc>
        <w:tc>
          <w:tcPr>
            <w:tcW w:w="2593" w:type="dxa"/>
            <w:vMerge w:val="restart"/>
          </w:tcPr>
          <w:p>
            <w:pPr>
              <w:pStyle w:val="8"/>
              <w:rPr>
                <w:rFonts w:ascii="Arial Unicode MS"/>
                <w:sz w:val="14"/>
              </w:rPr>
            </w:pPr>
          </w:p>
          <w:p>
            <w:pPr>
              <w:pStyle w:val="8"/>
              <w:rPr>
                <w:rFonts w:ascii="Arial Unicode MS"/>
                <w:sz w:val="14"/>
              </w:rPr>
            </w:pPr>
          </w:p>
          <w:p>
            <w:pPr>
              <w:pStyle w:val="8"/>
              <w:spacing w:before="3"/>
              <w:rPr>
                <w:rFonts w:ascii="Arial Unicode MS"/>
                <w:sz w:val="20"/>
              </w:rPr>
            </w:pPr>
          </w:p>
          <w:p>
            <w:pPr>
              <w:pStyle w:val="8"/>
              <w:numPr>
                <w:ilvl w:val="0"/>
                <w:numId w:val="28"/>
              </w:numPr>
              <w:tabs>
                <w:tab w:val="left" w:pos="238"/>
              </w:tabs>
              <w:spacing w:before="0" w:after="0" w:line="242" w:lineRule="auto"/>
              <w:ind w:left="85" w:right="68" w:firstLine="0"/>
              <w:jc w:val="left"/>
              <w:rPr>
                <w:sz w:val="15"/>
              </w:rPr>
            </w:pPr>
            <w:r>
              <w:rPr>
                <w:sz w:val="15"/>
              </w:rPr>
              <w:t>《中华人民共和国政府信息公开条例》；</w:t>
            </w:r>
          </w:p>
          <w:p>
            <w:pPr>
              <w:pStyle w:val="8"/>
              <w:numPr>
                <w:ilvl w:val="0"/>
                <w:numId w:val="28"/>
              </w:numPr>
              <w:tabs>
                <w:tab w:val="left" w:pos="238"/>
              </w:tabs>
              <w:spacing w:before="0" w:after="0" w:line="242" w:lineRule="auto"/>
              <w:ind w:left="85" w:right="-15" w:firstLine="0"/>
              <w:jc w:val="left"/>
              <w:rPr>
                <w:sz w:val="15"/>
              </w:rPr>
            </w:pPr>
            <w:r>
              <w:rPr>
                <w:sz w:val="15"/>
              </w:rPr>
              <w:t>《教育部关于进一步做好小学升入</w:t>
            </w:r>
            <w:r>
              <w:rPr>
                <w:spacing w:val="-7"/>
                <w:sz w:val="15"/>
              </w:rPr>
              <w:t>初中免试就近入学工作的实施意见》； 3.《教育部关于推进中小学信息公开</w:t>
            </w:r>
            <w:r>
              <w:rPr>
                <w:spacing w:val="-5"/>
                <w:sz w:val="15"/>
              </w:rPr>
              <w:t>工作的意见》；</w:t>
            </w:r>
          </w:p>
          <w:p>
            <w:pPr>
              <w:pStyle w:val="8"/>
              <w:numPr>
                <w:ilvl w:val="0"/>
                <w:numId w:val="29"/>
              </w:numPr>
              <w:tabs>
                <w:tab w:val="left" w:pos="240"/>
              </w:tabs>
              <w:spacing w:before="2" w:after="0" w:line="240" w:lineRule="auto"/>
              <w:ind w:left="239" w:right="0" w:hanging="155"/>
              <w:jc w:val="left"/>
              <w:rPr>
                <w:sz w:val="15"/>
              </w:rPr>
            </w:pPr>
            <w:r>
              <w:rPr>
                <w:spacing w:val="-3"/>
                <w:sz w:val="15"/>
              </w:rPr>
              <w:t>《中华人民共和国教育法》；</w:t>
            </w:r>
          </w:p>
          <w:p>
            <w:pPr>
              <w:pStyle w:val="8"/>
              <w:numPr>
                <w:ilvl w:val="0"/>
                <w:numId w:val="29"/>
              </w:numPr>
              <w:tabs>
                <w:tab w:val="left" w:pos="240"/>
              </w:tabs>
              <w:spacing w:before="2" w:after="0" w:line="240" w:lineRule="auto"/>
              <w:ind w:left="239" w:right="0" w:hanging="155"/>
              <w:jc w:val="left"/>
              <w:rPr>
                <w:sz w:val="15"/>
              </w:rPr>
            </w:pPr>
            <w:r>
              <w:rPr>
                <w:spacing w:val="-3"/>
                <w:sz w:val="15"/>
              </w:rPr>
              <w:t>《国家教育考试违规处理办法》。</w:t>
            </w:r>
          </w:p>
        </w:tc>
        <w:tc>
          <w:tcPr>
            <w:tcW w:w="774" w:type="dxa"/>
          </w:tcPr>
          <w:p>
            <w:pPr>
              <w:pStyle w:val="8"/>
              <w:spacing w:before="6"/>
              <w:rPr>
                <w:rFonts w:ascii="Arial Unicode MS"/>
                <w:sz w:val="18"/>
              </w:rPr>
            </w:pPr>
          </w:p>
          <w:p>
            <w:pPr>
              <w:pStyle w:val="8"/>
              <w:spacing w:before="1"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9"/>
              <w:rPr>
                <w:rFonts w:ascii="Arial Unicode MS"/>
                <w:sz w:val="15"/>
              </w:rPr>
            </w:pPr>
          </w:p>
          <w:p>
            <w:pPr>
              <w:pStyle w:val="8"/>
              <w:spacing w:before="1" w:line="242" w:lineRule="auto"/>
              <w:ind w:left="88" w:right="63"/>
              <w:jc w:val="both"/>
              <w:rPr>
                <w:sz w:val="15"/>
              </w:rPr>
            </w:pPr>
            <w:r>
              <w:rPr>
                <w:sz w:val="15"/>
              </w:rPr>
              <w:t>区人民政府教育部门</w:t>
            </w:r>
          </w:p>
        </w:tc>
        <w:tc>
          <w:tcPr>
            <w:tcW w:w="2778" w:type="dxa"/>
          </w:tcPr>
          <w:p>
            <w:pPr>
              <w:pStyle w:val="8"/>
              <w:numPr>
                <w:ilvl w:val="0"/>
                <w:numId w:val="30"/>
              </w:numPr>
              <w:tabs>
                <w:tab w:val="left" w:pos="245"/>
                <w:tab w:val="left" w:pos="1143"/>
              </w:tabs>
              <w:spacing w:before="126"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numPr>
                <w:ilvl w:val="0"/>
                <w:numId w:val="30"/>
              </w:numPr>
              <w:tabs>
                <w:tab w:val="left" w:pos="245"/>
                <w:tab w:val="left" w:pos="1143"/>
              </w:tabs>
              <w:spacing w:before="2" w:after="0" w:line="240" w:lineRule="auto"/>
              <w:ind w:left="244" w:right="0" w:hanging="153"/>
              <w:jc w:val="left"/>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2"/>
              <w:ind w:left="92"/>
              <w:rPr>
                <w:sz w:val="15"/>
              </w:rPr>
            </w:pPr>
            <w:r>
              <w:rPr>
                <w:sz w:val="15"/>
              </w:rPr>
              <w:t>□便民服务站 □入户/现场</w:t>
            </w:r>
          </w:p>
          <w:p>
            <w:pPr>
              <w:pStyle w:val="8"/>
              <w:spacing w:before="3"/>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12"/>
              <w:rPr>
                <w:rFonts w:ascii="Arial Unicode MS"/>
                <w:sz w:val="12"/>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spacing w:before="12"/>
              <w:rPr>
                <w:rFonts w:ascii="Arial Unicode MS"/>
                <w:sz w:val="12"/>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12"/>
              <w:rPr>
                <w:rFonts w:ascii="Arial Unicode MS"/>
                <w:sz w:val="12"/>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rPr>
                <w:rFonts w:ascii="Arial Unicode MS"/>
                <w:sz w:val="14"/>
              </w:rPr>
            </w:pPr>
          </w:p>
          <w:p>
            <w:pPr>
              <w:pStyle w:val="8"/>
              <w:spacing w:before="12"/>
              <w:rPr>
                <w:rFonts w:ascii="Arial Unicode MS"/>
                <w:sz w:val="12"/>
              </w:rPr>
            </w:pPr>
          </w:p>
          <w:p>
            <w:pPr>
              <w:pStyle w:val="8"/>
              <w:ind w:left="62" w:right="59"/>
              <w:jc w:val="center"/>
              <w:rPr>
                <w:sz w:val="15"/>
              </w:rPr>
            </w:pPr>
            <w:r>
              <w:rPr>
                <w:sz w:val="15"/>
              </w:rPr>
              <w:t>招生范围</w:t>
            </w:r>
          </w:p>
        </w:tc>
        <w:tc>
          <w:tcPr>
            <w:tcW w:w="2759" w:type="dxa"/>
          </w:tcPr>
          <w:p>
            <w:pPr>
              <w:pStyle w:val="8"/>
              <w:rPr>
                <w:rFonts w:ascii="Arial Unicode MS"/>
                <w:sz w:val="14"/>
              </w:rPr>
            </w:pPr>
          </w:p>
          <w:p>
            <w:pPr>
              <w:pStyle w:val="8"/>
              <w:rPr>
                <w:rFonts w:ascii="Arial Unicode MS"/>
                <w:sz w:val="14"/>
              </w:rPr>
            </w:pPr>
          </w:p>
          <w:p>
            <w:pPr>
              <w:pStyle w:val="8"/>
              <w:numPr>
                <w:ilvl w:val="0"/>
                <w:numId w:val="31"/>
              </w:numPr>
              <w:tabs>
                <w:tab w:val="left" w:pos="241"/>
              </w:tabs>
              <w:spacing w:before="125" w:after="0" w:line="240" w:lineRule="auto"/>
              <w:ind w:left="240" w:right="0" w:hanging="154"/>
              <w:jc w:val="left"/>
              <w:rPr>
                <w:sz w:val="15"/>
              </w:rPr>
            </w:pPr>
            <w:r>
              <w:rPr>
                <w:spacing w:val="-3"/>
                <w:sz w:val="15"/>
              </w:rPr>
              <w:t>招生范围；</w:t>
            </w:r>
          </w:p>
          <w:p>
            <w:pPr>
              <w:pStyle w:val="8"/>
              <w:numPr>
                <w:ilvl w:val="0"/>
                <w:numId w:val="31"/>
              </w:numPr>
              <w:tabs>
                <w:tab w:val="left" w:pos="241"/>
              </w:tabs>
              <w:spacing w:before="3" w:after="0" w:line="240" w:lineRule="auto"/>
              <w:ind w:left="240" w:right="0" w:hanging="154"/>
              <w:jc w:val="left"/>
              <w:rPr>
                <w:sz w:val="15"/>
              </w:rPr>
            </w:pPr>
            <w:r>
              <w:rPr>
                <w:spacing w:val="-3"/>
                <w:sz w:val="15"/>
              </w:rPr>
              <w:t>学区划分详细情况。</w:t>
            </w:r>
          </w:p>
        </w:tc>
        <w:tc>
          <w:tcPr>
            <w:tcW w:w="2593" w:type="dxa"/>
            <w:vMerge w:val="continue"/>
            <w:tcBorders>
              <w:top w:val="nil"/>
            </w:tcBorders>
          </w:tcPr>
          <w:p>
            <w:pPr>
              <w:rPr>
                <w:sz w:val="2"/>
                <w:szCs w:val="2"/>
              </w:rPr>
            </w:pPr>
          </w:p>
        </w:tc>
        <w:tc>
          <w:tcPr>
            <w:tcW w:w="774" w:type="dxa"/>
          </w:tcPr>
          <w:p>
            <w:pPr>
              <w:pStyle w:val="8"/>
              <w:spacing w:before="6"/>
              <w:rPr>
                <w:rFonts w:ascii="Arial Unicode MS"/>
                <w:sz w:val="18"/>
              </w:rPr>
            </w:pPr>
          </w:p>
          <w:p>
            <w:pPr>
              <w:pStyle w:val="8"/>
              <w:spacing w:before="1"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9"/>
              <w:rPr>
                <w:rFonts w:ascii="Arial Unicode MS"/>
                <w:sz w:val="15"/>
              </w:rPr>
            </w:pPr>
          </w:p>
          <w:p>
            <w:pPr>
              <w:pStyle w:val="8"/>
              <w:spacing w:before="1" w:line="242" w:lineRule="auto"/>
              <w:ind w:left="88" w:right="63"/>
              <w:jc w:val="both"/>
              <w:rPr>
                <w:sz w:val="15"/>
              </w:rPr>
            </w:pPr>
            <w:r>
              <w:rPr>
                <w:sz w:val="15"/>
              </w:rPr>
              <w:t>区人民政府教育部门</w:t>
            </w:r>
          </w:p>
        </w:tc>
        <w:tc>
          <w:tcPr>
            <w:tcW w:w="2778" w:type="dxa"/>
          </w:tcPr>
          <w:p>
            <w:pPr>
              <w:pStyle w:val="8"/>
              <w:numPr>
                <w:ilvl w:val="0"/>
                <w:numId w:val="32"/>
              </w:numPr>
              <w:tabs>
                <w:tab w:val="left" w:pos="245"/>
                <w:tab w:val="left" w:pos="1143"/>
              </w:tabs>
              <w:spacing w:before="126"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numPr>
                <w:ilvl w:val="0"/>
                <w:numId w:val="32"/>
              </w:numPr>
              <w:tabs>
                <w:tab w:val="left" w:pos="245"/>
                <w:tab w:val="left" w:pos="1143"/>
              </w:tabs>
              <w:spacing w:before="2" w:after="0" w:line="240" w:lineRule="auto"/>
              <w:ind w:left="244" w:right="0" w:hanging="153"/>
              <w:jc w:val="left"/>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numPr>
                <w:ilvl w:val="0"/>
                <w:numId w:val="32"/>
              </w:numPr>
              <w:tabs>
                <w:tab w:val="left" w:pos="245"/>
              </w:tabs>
              <w:spacing w:before="2" w:after="0" w:line="240" w:lineRule="auto"/>
              <w:ind w:left="244" w:right="0" w:hanging="153"/>
              <w:jc w:val="left"/>
              <w:rPr>
                <w:sz w:val="15"/>
              </w:rPr>
            </w:pPr>
            <w:r>
              <w:rPr>
                <w:spacing w:val="-3"/>
                <w:sz w:val="15"/>
              </w:rPr>
              <w:t>公开查阅点 □政务服务中心</w:t>
            </w:r>
          </w:p>
          <w:p>
            <w:pPr>
              <w:pStyle w:val="8"/>
              <w:spacing w:before="2"/>
              <w:ind w:left="92"/>
              <w:rPr>
                <w:sz w:val="15"/>
              </w:rPr>
            </w:pPr>
            <w:r>
              <w:rPr>
                <w:sz w:val="15"/>
              </w:rPr>
              <w:t>□便民服务站 □入户/现场</w:t>
            </w:r>
          </w:p>
          <w:p>
            <w:pPr>
              <w:pStyle w:val="8"/>
              <w:spacing w:before="3"/>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12"/>
              <w:rPr>
                <w:rFonts w:ascii="Arial Unicode MS"/>
                <w:sz w:val="12"/>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spacing w:before="12"/>
              <w:rPr>
                <w:rFonts w:ascii="Arial Unicode MS"/>
                <w:sz w:val="12"/>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12"/>
              <w:rPr>
                <w:rFonts w:ascii="Arial Unicode MS"/>
                <w:sz w:val="12"/>
              </w:rPr>
            </w:pPr>
          </w:p>
          <w:p>
            <w:pPr>
              <w:pStyle w:val="8"/>
              <w:ind w:left="30"/>
              <w:jc w:val="center"/>
              <w:rPr>
                <w:sz w:val="15"/>
              </w:rPr>
            </w:pPr>
            <w:r>
              <w:rPr>
                <w:w w:val="100"/>
                <w:sz w:val="15"/>
              </w:rPr>
              <w:t>√</w:t>
            </w:r>
          </w:p>
        </w:tc>
      </w:tr>
    </w:tbl>
    <w:p>
      <w:pPr>
        <w:spacing w:after="0"/>
        <w:jc w:val="center"/>
        <w:rPr>
          <w:sz w:val="15"/>
        </w:rPr>
        <w:sectPr>
          <w:pgSz w:w="16840" w:h="11900" w:orient="landscape"/>
          <w:pgMar w:top="1100" w:right="980" w:bottom="1240" w:left="980" w:header="0" w:footer="1057" w:gutter="0"/>
          <w:cols w:space="720" w:num="1"/>
        </w:sectPr>
      </w:pPr>
    </w:p>
    <w:p>
      <w:pPr>
        <w:pStyle w:val="2"/>
        <w:rPr>
          <w:sz w:val="21"/>
        </w:r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830"/>
        <w:gridCol w:w="777"/>
        <w:gridCol w:w="2759"/>
        <w:gridCol w:w="2593"/>
        <w:gridCol w:w="774"/>
        <w:gridCol w:w="822"/>
        <w:gridCol w:w="2778"/>
        <w:gridCol w:w="484"/>
        <w:gridCol w:w="510"/>
        <w:gridCol w:w="472"/>
        <w:gridCol w:w="623"/>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396" w:type="dxa"/>
            <w:vMerge w:val="restart"/>
          </w:tcPr>
          <w:p>
            <w:pPr>
              <w:pStyle w:val="8"/>
              <w:spacing w:before="121" w:line="278" w:lineRule="auto"/>
              <w:ind w:left="122" w:right="110"/>
              <w:rPr>
                <w:sz w:val="15"/>
              </w:rPr>
            </w:pPr>
            <w:r>
              <w:rPr>
                <w:sz w:val="15"/>
              </w:rPr>
              <w:t>序号</w:t>
            </w:r>
          </w:p>
        </w:tc>
        <w:tc>
          <w:tcPr>
            <w:tcW w:w="1607" w:type="dxa"/>
            <w:gridSpan w:val="2"/>
          </w:tcPr>
          <w:p>
            <w:pPr>
              <w:pStyle w:val="8"/>
              <w:spacing w:before="3"/>
              <w:ind w:left="503"/>
              <w:rPr>
                <w:sz w:val="15"/>
              </w:rPr>
            </w:pPr>
            <w:r>
              <w:rPr>
                <w:sz w:val="15"/>
              </w:rPr>
              <w:t>公开事项</w:t>
            </w:r>
          </w:p>
        </w:tc>
        <w:tc>
          <w:tcPr>
            <w:tcW w:w="2759" w:type="dxa"/>
            <w:vMerge w:val="restart"/>
          </w:tcPr>
          <w:p>
            <w:pPr>
              <w:pStyle w:val="8"/>
              <w:spacing w:before="7"/>
              <w:rPr>
                <w:rFonts w:ascii="Arial Unicode MS"/>
                <w:sz w:val="13"/>
              </w:rPr>
            </w:pPr>
          </w:p>
          <w:p>
            <w:pPr>
              <w:pStyle w:val="8"/>
              <w:ind w:left="780"/>
              <w:rPr>
                <w:sz w:val="15"/>
              </w:rPr>
            </w:pPr>
            <w:r>
              <w:rPr>
                <w:sz w:val="15"/>
              </w:rPr>
              <w:t>公开内容（要素）</w:t>
            </w:r>
          </w:p>
        </w:tc>
        <w:tc>
          <w:tcPr>
            <w:tcW w:w="2593" w:type="dxa"/>
            <w:vMerge w:val="restart"/>
          </w:tcPr>
          <w:p>
            <w:pPr>
              <w:pStyle w:val="8"/>
              <w:spacing w:before="7"/>
              <w:rPr>
                <w:rFonts w:ascii="Arial Unicode MS"/>
                <w:sz w:val="13"/>
              </w:rPr>
            </w:pPr>
          </w:p>
          <w:p>
            <w:pPr>
              <w:pStyle w:val="8"/>
              <w:ind w:left="979" w:right="964"/>
              <w:jc w:val="center"/>
              <w:rPr>
                <w:sz w:val="15"/>
              </w:rPr>
            </w:pPr>
            <w:r>
              <w:rPr>
                <w:sz w:val="15"/>
              </w:rPr>
              <w:t>公开依据</w:t>
            </w:r>
          </w:p>
        </w:tc>
        <w:tc>
          <w:tcPr>
            <w:tcW w:w="774" w:type="dxa"/>
            <w:vMerge w:val="restart"/>
          </w:tcPr>
          <w:p>
            <w:pPr>
              <w:pStyle w:val="8"/>
              <w:spacing w:before="7"/>
              <w:rPr>
                <w:rFonts w:ascii="Arial Unicode MS"/>
                <w:sz w:val="13"/>
              </w:rPr>
            </w:pPr>
          </w:p>
          <w:p>
            <w:pPr>
              <w:pStyle w:val="8"/>
              <w:ind w:left="89"/>
              <w:rPr>
                <w:sz w:val="15"/>
              </w:rPr>
            </w:pPr>
            <w:r>
              <w:rPr>
                <w:sz w:val="15"/>
              </w:rPr>
              <w:t>公开时限</w:t>
            </w:r>
          </w:p>
        </w:tc>
        <w:tc>
          <w:tcPr>
            <w:tcW w:w="822" w:type="dxa"/>
            <w:vMerge w:val="restart"/>
          </w:tcPr>
          <w:p>
            <w:pPr>
              <w:pStyle w:val="8"/>
              <w:spacing w:before="7"/>
              <w:rPr>
                <w:rFonts w:ascii="Arial Unicode MS"/>
                <w:sz w:val="13"/>
              </w:rPr>
            </w:pPr>
          </w:p>
          <w:p>
            <w:pPr>
              <w:pStyle w:val="8"/>
              <w:ind w:left="114"/>
              <w:rPr>
                <w:sz w:val="15"/>
              </w:rPr>
            </w:pPr>
            <w:r>
              <w:rPr>
                <w:sz w:val="15"/>
              </w:rPr>
              <w:t>公开主体</w:t>
            </w:r>
          </w:p>
        </w:tc>
        <w:tc>
          <w:tcPr>
            <w:tcW w:w="2778" w:type="dxa"/>
            <w:vMerge w:val="restart"/>
          </w:tcPr>
          <w:p>
            <w:pPr>
              <w:pStyle w:val="8"/>
              <w:spacing w:before="7"/>
              <w:rPr>
                <w:rFonts w:ascii="Arial Unicode MS"/>
                <w:sz w:val="13"/>
              </w:rPr>
            </w:pPr>
          </w:p>
          <w:p>
            <w:pPr>
              <w:pStyle w:val="8"/>
              <w:ind w:left="869"/>
              <w:rPr>
                <w:sz w:val="15"/>
              </w:rPr>
            </w:pPr>
            <w:r>
              <w:rPr>
                <w:sz w:val="15"/>
              </w:rPr>
              <w:t>公开渠道和载体</w:t>
            </w:r>
          </w:p>
        </w:tc>
        <w:tc>
          <w:tcPr>
            <w:tcW w:w="994" w:type="dxa"/>
            <w:gridSpan w:val="2"/>
          </w:tcPr>
          <w:p>
            <w:pPr>
              <w:pStyle w:val="8"/>
              <w:spacing w:before="3"/>
              <w:ind w:left="203"/>
              <w:rPr>
                <w:sz w:val="15"/>
              </w:rPr>
            </w:pPr>
            <w:r>
              <w:rPr>
                <w:sz w:val="15"/>
              </w:rPr>
              <w:t>公开对象</w:t>
            </w:r>
          </w:p>
        </w:tc>
        <w:tc>
          <w:tcPr>
            <w:tcW w:w="1095" w:type="dxa"/>
            <w:gridSpan w:val="2"/>
          </w:tcPr>
          <w:p>
            <w:pPr>
              <w:pStyle w:val="8"/>
              <w:spacing w:before="3"/>
              <w:ind w:left="258"/>
              <w:rPr>
                <w:sz w:val="15"/>
              </w:rPr>
            </w:pPr>
            <w:r>
              <w:rPr>
                <w:sz w:val="15"/>
              </w:rPr>
              <w:t>公开方式</w:t>
            </w:r>
          </w:p>
        </w:tc>
        <w:tc>
          <w:tcPr>
            <w:tcW w:w="805" w:type="dxa"/>
          </w:tcPr>
          <w:p>
            <w:pPr>
              <w:pStyle w:val="8"/>
              <w:spacing w:before="3"/>
              <w:ind w:left="92" w:right="62"/>
              <w:jc w:val="center"/>
              <w:rPr>
                <w:sz w:val="15"/>
              </w:rPr>
            </w:pPr>
            <w:r>
              <w:rPr>
                <w:sz w:val="15"/>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396" w:type="dxa"/>
            <w:vMerge w:val="continue"/>
            <w:tcBorders>
              <w:top w:val="nil"/>
            </w:tcBorders>
          </w:tcPr>
          <w:p>
            <w:pPr>
              <w:rPr>
                <w:sz w:val="2"/>
                <w:szCs w:val="2"/>
              </w:rPr>
            </w:pPr>
          </w:p>
        </w:tc>
        <w:tc>
          <w:tcPr>
            <w:tcW w:w="830" w:type="dxa"/>
          </w:tcPr>
          <w:p>
            <w:pPr>
              <w:pStyle w:val="8"/>
              <w:spacing w:before="114"/>
              <w:ind w:left="115"/>
              <w:rPr>
                <w:sz w:val="15"/>
              </w:rPr>
            </w:pPr>
            <w:r>
              <w:rPr>
                <w:sz w:val="15"/>
              </w:rPr>
              <w:t>一级事项</w:t>
            </w:r>
          </w:p>
        </w:tc>
        <w:tc>
          <w:tcPr>
            <w:tcW w:w="777" w:type="dxa"/>
          </w:tcPr>
          <w:p>
            <w:pPr>
              <w:pStyle w:val="8"/>
              <w:spacing w:before="114"/>
              <w:ind w:left="65" w:right="57"/>
              <w:jc w:val="center"/>
              <w:rPr>
                <w:sz w:val="15"/>
              </w:rPr>
            </w:pPr>
            <w:r>
              <w:rPr>
                <w:sz w:val="15"/>
              </w:rPr>
              <w:t>二级事项</w:t>
            </w: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tcPr>
          <w:p>
            <w:pPr>
              <w:pStyle w:val="8"/>
              <w:spacing w:before="3"/>
              <w:ind w:left="172"/>
              <w:rPr>
                <w:sz w:val="15"/>
              </w:rPr>
            </w:pPr>
            <w:r>
              <w:rPr>
                <w:w w:val="100"/>
                <w:sz w:val="15"/>
              </w:rPr>
              <w:t>全</w:t>
            </w:r>
          </w:p>
          <w:p>
            <w:pPr>
              <w:pStyle w:val="8"/>
              <w:spacing w:before="31"/>
              <w:ind w:left="98"/>
              <w:rPr>
                <w:sz w:val="15"/>
              </w:rPr>
            </w:pPr>
            <w:r>
              <w:rPr>
                <w:sz w:val="15"/>
              </w:rPr>
              <w:t>社会</w:t>
            </w:r>
          </w:p>
        </w:tc>
        <w:tc>
          <w:tcPr>
            <w:tcW w:w="510" w:type="dxa"/>
          </w:tcPr>
          <w:p>
            <w:pPr>
              <w:pStyle w:val="8"/>
              <w:spacing w:before="3"/>
              <w:ind w:left="113"/>
              <w:rPr>
                <w:sz w:val="15"/>
              </w:rPr>
            </w:pPr>
            <w:r>
              <w:rPr>
                <w:spacing w:val="-1"/>
                <w:sz w:val="15"/>
              </w:rPr>
              <w:t>特定</w:t>
            </w:r>
          </w:p>
          <w:p>
            <w:pPr>
              <w:pStyle w:val="8"/>
              <w:spacing w:before="31"/>
              <w:ind w:left="113"/>
              <w:rPr>
                <w:sz w:val="15"/>
              </w:rPr>
            </w:pPr>
            <w:r>
              <w:rPr>
                <w:spacing w:val="-1"/>
                <w:sz w:val="15"/>
              </w:rPr>
              <w:t>群体</w:t>
            </w:r>
          </w:p>
        </w:tc>
        <w:tc>
          <w:tcPr>
            <w:tcW w:w="472" w:type="dxa"/>
          </w:tcPr>
          <w:p>
            <w:pPr>
              <w:pStyle w:val="8"/>
              <w:spacing w:before="3"/>
              <w:ind w:left="95"/>
              <w:rPr>
                <w:sz w:val="15"/>
              </w:rPr>
            </w:pPr>
            <w:r>
              <w:rPr>
                <w:spacing w:val="-1"/>
                <w:sz w:val="15"/>
              </w:rPr>
              <w:t>主动</w:t>
            </w:r>
          </w:p>
          <w:p>
            <w:pPr>
              <w:pStyle w:val="8"/>
              <w:spacing w:before="31"/>
              <w:ind w:left="95"/>
              <w:rPr>
                <w:sz w:val="15"/>
              </w:rPr>
            </w:pPr>
            <w:r>
              <w:rPr>
                <w:spacing w:val="-1"/>
                <w:sz w:val="15"/>
              </w:rPr>
              <w:t>公开</w:t>
            </w:r>
          </w:p>
        </w:tc>
        <w:tc>
          <w:tcPr>
            <w:tcW w:w="623" w:type="dxa"/>
          </w:tcPr>
          <w:p>
            <w:pPr>
              <w:pStyle w:val="8"/>
              <w:spacing w:before="3"/>
              <w:ind w:left="96"/>
              <w:rPr>
                <w:sz w:val="15"/>
              </w:rPr>
            </w:pPr>
            <w:r>
              <w:rPr>
                <w:sz w:val="15"/>
              </w:rPr>
              <w:t>依申请</w:t>
            </w:r>
          </w:p>
          <w:p>
            <w:pPr>
              <w:pStyle w:val="8"/>
              <w:spacing w:before="31"/>
              <w:ind w:left="170"/>
              <w:rPr>
                <w:sz w:val="15"/>
              </w:rPr>
            </w:pPr>
            <w:r>
              <w:rPr>
                <w:sz w:val="15"/>
              </w:rPr>
              <w:t>公开</w:t>
            </w:r>
          </w:p>
        </w:tc>
        <w:tc>
          <w:tcPr>
            <w:tcW w:w="805" w:type="dxa"/>
          </w:tcPr>
          <w:p>
            <w:pPr>
              <w:pStyle w:val="8"/>
              <w:spacing w:before="114"/>
              <w:ind w:left="92" w:right="60"/>
              <w:jc w:val="center"/>
              <w:rPr>
                <w:sz w:val="15"/>
              </w:rPr>
            </w:pPr>
            <w:r>
              <w:rPr>
                <w:sz w:val="15"/>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396"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0"/>
              <w:rPr>
                <w:rFonts w:ascii="Arial Unicode MS"/>
                <w:sz w:val="19"/>
              </w:rPr>
            </w:pPr>
          </w:p>
          <w:p>
            <w:pPr>
              <w:pStyle w:val="8"/>
              <w:spacing w:before="1"/>
              <w:ind w:left="10"/>
              <w:jc w:val="center"/>
              <w:rPr>
                <w:sz w:val="15"/>
              </w:rPr>
            </w:pPr>
            <w:r>
              <w:rPr>
                <w:w w:val="100"/>
                <w:sz w:val="15"/>
              </w:rPr>
              <w:t>6</w:t>
            </w:r>
          </w:p>
        </w:tc>
        <w:tc>
          <w:tcPr>
            <w:tcW w:w="830"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0"/>
              <w:rPr>
                <w:rFonts w:ascii="Arial Unicode MS"/>
                <w:sz w:val="19"/>
              </w:rPr>
            </w:pPr>
          </w:p>
          <w:p>
            <w:pPr>
              <w:pStyle w:val="8"/>
              <w:spacing w:before="1"/>
              <w:ind w:left="83"/>
              <w:rPr>
                <w:sz w:val="15"/>
              </w:rPr>
            </w:pPr>
            <w:r>
              <w:rPr>
                <w:sz w:val="15"/>
              </w:rPr>
              <w:t>学生管理</w:t>
            </w:r>
          </w:p>
        </w:tc>
        <w:tc>
          <w:tcPr>
            <w:tcW w:w="777" w:type="dxa"/>
          </w:tcPr>
          <w:p>
            <w:pPr>
              <w:pStyle w:val="8"/>
              <w:rPr>
                <w:rFonts w:ascii="Arial Unicode MS"/>
                <w:sz w:val="14"/>
              </w:rPr>
            </w:pPr>
          </w:p>
          <w:p>
            <w:pPr>
              <w:pStyle w:val="8"/>
              <w:rPr>
                <w:rFonts w:ascii="Arial Unicode MS"/>
                <w:sz w:val="14"/>
              </w:rPr>
            </w:pPr>
          </w:p>
          <w:p>
            <w:pPr>
              <w:pStyle w:val="8"/>
              <w:spacing w:before="3"/>
              <w:rPr>
                <w:rFonts w:ascii="Arial Unicode MS"/>
                <w:sz w:val="11"/>
              </w:rPr>
            </w:pPr>
          </w:p>
          <w:p>
            <w:pPr>
              <w:pStyle w:val="8"/>
              <w:ind w:left="62" w:right="59"/>
              <w:jc w:val="center"/>
              <w:rPr>
                <w:sz w:val="15"/>
              </w:rPr>
            </w:pPr>
            <w:r>
              <w:rPr>
                <w:sz w:val="15"/>
              </w:rPr>
              <w:t>学籍管理</w:t>
            </w:r>
          </w:p>
        </w:tc>
        <w:tc>
          <w:tcPr>
            <w:tcW w:w="2759" w:type="dxa"/>
          </w:tcPr>
          <w:p>
            <w:pPr>
              <w:pStyle w:val="8"/>
              <w:spacing w:before="1" w:line="242" w:lineRule="auto"/>
              <w:ind w:left="87" w:right="-15"/>
              <w:rPr>
                <w:sz w:val="15"/>
              </w:rPr>
            </w:pPr>
            <w:r>
              <w:rPr>
                <w:sz w:val="15"/>
              </w:rPr>
              <w:t>1</w:t>
            </w:r>
            <w:r>
              <w:rPr>
                <w:spacing w:val="-6"/>
                <w:sz w:val="15"/>
              </w:rPr>
              <w:t>.区域内义务教育阶段学生休学、复学、转学、留级、跳级、退学相关政策及所</w:t>
            </w:r>
            <w:r>
              <w:rPr>
                <w:spacing w:val="-4"/>
                <w:sz w:val="15"/>
              </w:rPr>
              <w:t>需材料和办理流程、审批及认定情况； 2.适龄儿童延缓入学所需材料及办理流</w:t>
            </w:r>
            <w:r>
              <w:rPr>
                <w:spacing w:val="-3"/>
                <w:sz w:val="15"/>
              </w:rPr>
              <w:t>程、审批情况；</w:t>
            </w:r>
          </w:p>
          <w:p>
            <w:pPr>
              <w:pStyle w:val="8"/>
              <w:numPr>
                <w:ilvl w:val="0"/>
                <w:numId w:val="33"/>
              </w:numPr>
              <w:tabs>
                <w:tab w:val="left" w:pos="241"/>
              </w:tabs>
              <w:spacing w:before="4" w:after="0" w:line="240" w:lineRule="auto"/>
              <w:ind w:left="240" w:right="0" w:hanging="154"/>
              <w:jc w:val="left"/>
              <w:rPr>
                <w:sz w:val="15"/>
              </w:rPr>
            </w:pPr>
            <w:r>
              <w:rPr>
                <w:spacing w:val="-3"/>
                <w:sz w:val="15"/>
              </w:rPr>
              <w:t>流动人口随迁子女入学资格认定；</w:t>
            </w:r>
          </w:p>
          <w:p>
            <w:pPr>
              <w:pStyle w:val="8"/>
              <w:numPr>
                <w:ilvl w:val="0"/>
                <w:numId w:val="33"/>
              </w:numPr>
              <w:tabs>
                <w:tab w:val="left" w:pos="241"/>
              </w:tabs>
              <w:spacing w:before="0" w:after="0" w:line="190" w:lineRule="atLeast"/>
              <w:ind w:left="87" w:right="70" w:firstLine="0"/>
              <w:jc w:val="left"/>
              <w:rPr>
                <w:sz w:val="15"/>
              </w:rPr>
            </w:pPr>
            <w:r>
              <w:rPr>
                <w:sz w:val="15"/>
              </w:rPr>
              <w:t>学籍证明、毕（结）业证书遗失办理</w:t>
            </w:r>
            <w:r>
              <w:rPr>
                <w:spacing w:val="-2"/>
                <w:sz w:val="15"/>
              </w:rPr>
              <w:t>学历证明确认。</w:t>
            </w:r>
          </w:p>
        </w:tc>
        <w:tc>
          <w:tcPr>
            <w:tcW w:w="2593" w:type="dxa"/>
          </w:tcPr>
          <w:p>
            <w:pPr>
              <w:pStyle w:val="8"/>
              <w:spacing w:before="15"/>
              <w:rPr>
                <w:rFonts w:ascii="Arial Unicode MS"/>
                <w:sz w:val="16"/>
              </w:rPr>
            </w:pPr>
          </w:p>
          <w:p>
            <w:pPr>
              <w:pStyle w:val="8"/>
              <w:numPr>
                <w:ilvl w:val="0"/>
                <w:numId w:val="34"/>
              </w:numPr>
              <w:tabs>
                <w:tab w:val="left" w:pos="240"/>
              </w:tabs>
              <w:spacing w:before="0" w:after="0" w:line="240" w:lineRule="auto"/>
              <w:ind w:left="239" w:right="0" w:hanging="155"/>
              <w:jc w:val="left"/>
              <w:rPr>
                <w:sz w:val="15"/>
              </w:rPr>
            </w:pPr>
            <w:r>
              <w:rPr>
                <w:spacing w:val="-3"/>
                <w:sz w:val="15"/>
              </w:rPr>
              <w:t>《中华人民共和国教育法》；</w:t>
            </w:r>
          </w:p>
          <w:p>
            <w:pPr>
              <w:pStyle w:val="8"/>
              <w:numPr>
                <w:ilvl w:val="0"/>
                <w:numId w:val="34"/>
              </w:numPr>
              <w:tabs>
                <w:tab w:val="left" w:pos="240"/>
              </w:tabs>
              <w:spacing w:before="2" w:after="0" w:line="240" w:lineRule="auto"/>
              <w:ind w:left="239" w:right="0" w:hanging="155"/>
              <w:jc w:val="left"/>
              <w:rPr>
                <w:sz w:val="15"/>
              </w:rPr>
            </w:pPr>
            <w:r>
              <w:rPr>
                <w:spacing w:val="-3"/>
                <w:sz w:val="15"/>
              </w:rPr>
              <w:t>《中华人民共和国义务教育法》；</w:t>
            </w:r>
          </w:p>
          <w:p>
            <w:pPr>
              <w:pStyle w:val="8"/>
              <w:numPr>
                <w:ilvl w:val="0"/>
                <w:numId w:val="34"/>
              </w:numPr>
              <w:tabs>
                <w:tab w:val="left" w:pos="238"/>
              </w:tabs>
              <w:spacing w:before="2" w:after="0" w:line="242" w:lineRule="auto"/>
              <w:ind w:left="85" w:right="68" w:firstLine="0"/>
              <w:jc w:val="left"/>
              <w:rPr>
                <w:sz w:val="15"/>
              </w:rPr>
            </w:pPr>
            <w:r>
              <w:rPr>
                <w:sz w:val="15"/>
              </w:rPr>
              <w:t>《中华人民共和国政府信息公开条例》；</w:t>
            </w:r>
          </w:p>
          <w:p>
            <w:pPr>
              <w:pStyle w:val="8"/>
              <w:numPr>
                <w:ilvl w:val="0"/>
                <w:numId w:val="34"/>
              </w:numPr>
              <w:tabs>
                <w:tab w:val="left" w:pos="240"/>
              </w:tabs>
              <w:spacing w:before="1" w:after="0" w:line="240" w:lineRule="auto"/>
              <w:ind w:left="239" w:right="0" w:hanging="155"/>
              <w:jc w:val="left"/>
              <w:rPr>
                <w:sz w:val="15"/>
              </w:rPr>
            </w:pPr>
            <w:r>
              <w:rPr>
                <w:spacing w:val="-3"/>
                <w:sz w:val="15"/>
              </w:rPr>
              <w:t>《中小学生学籍管理办法》。</w:t>
            </w:r>
          </w:p>
        </w:tc>
        <w:tc>
          <w:tcPr>
            <w:tcW w:w="774" w:type="dxa"/>
          </w:tcPr>
          <w:p>
            <w:pPr>
              <w:pStyle w:val="8"/>
              <w:spacing w:before="15"/>
              <w:rPr>
                <w:rFonts w:ascii="Arial Unicode MS"/>
                <w:sz w:val="16"/>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rPr>
                <w:rFonts w:ascii="Arial Unicode MS"/>
                <w:sz w:val="14"/>
              </w:rPr>
            </w:pPr>
          </w:p>
          <w:p>
            <w:pPr>
              <w:pStyle w:val="8"/>
              <w:spacing w:before="1" w:line="242" w:lineRule="auto"/>
              <w:ind w:left="88" w:right="63"/>
              <w:jc w:val="both"/>
              <w:rPr>
                <w:sz w:val="15"/>
              </w:rPr>
            </w:pPr>
            <w:r>
              <w:rPr>
                <w:sz w:val="15"/>
              </w:rPr>
              <w:t>区人民政府教育部门</w:t>
            </w:r>
          </w:p>
        </w:tc>
        <w:tc>
          <w:tcPr>
            <w:tcW w:w="2778" w:type="dxa"/>
          </w:tcPr>
          <w:p>
            <w:pPr>
              <w:pStyle w:val="8"/>
              <w:numPr>
                <w:ilvl w:val="0"/>
                <w:numId w:val="35"/>
              </w:numPr>
              <w:tabs>
                <w:tab w:val="left" w:pos="245"/>
                <w:tab w:val="left" w:pos="1143"/>
              </w:tabs>
              <w:spacing w:before="1"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4"/>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3"/>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2"/>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spacing w:before="2"/>
              <w:ind w:left="92"/>
              <w:rPr>
                <w:sz w:val="15"/>
              </w:rPr>
            </w:pPr>
            <w:r>
              <w:rPr>
                <w:sz w:val="15"/>
              </w:rPr>
              <w:t>□精准推送</w:t>
            </w:r>
          </w:p>
          <w:p>
            <w:pPr>
              <w:pStyle w:val="8"/>
              <w:numPr>
                <w:ilvl w:val="0"/>
                <w:numId w:val="35"/>
              </w:numPr>
              <w:tabs>
                <w:tab w:val="left" w:pos="245"/>
              </w:tabs>
              <w:spacing w:before="3" w:after="0" w:line="173" w:lineRule="exact"/>
              <w:ind w:left="244" w:right="0" w:hanging="153"/>
              <w:jc w:val="left"/>
              <w:rPr>
                <w:sz w:val="15"/>
              </w:rPr>
            </w:pPr>
            <w:r>
              <w:rPr>
                <w:spacing w:val="-3"/>
                <w:sz w:val="15"/>
              </w:rPr>
              <w:t>其他：中小学生学籍管理系统</w:t>
            </w:r>
          </w:p>
        </w:tc>
        <w:tc>
          <w:tcPr>
            <w:tcW w:w="484" w:type="dxa"/>
          </w:tcPr>
          <w:p>
            <w:pPr>
              <w:pStyle w:val="8"/>
              <w:rPr>
                <w:rFonts w:ascii="Arial Unicode MS"/>
                <w:sz w:val="14"/>
              </w:rPr>
            </w:pPr>
          </w:p>
          <w:p>
            <w:pPr>
              <w:pStyle w:val="8"/>
              <w:rPr>
                <w:rFonts w:ascii="Arial Unicode MS"/>
                <w:sz w:val="14"/>
              </w:rPr>
            </w:pPr>
          </w:p>
          <w:p>
            <w:pPr>
              <w:pStyle w:val="8"/>
              <w:spacing w:before="3"/>
              <w:rPr>
                <w:rFonts w:ascii="Arial Unicode MS"/>
                <w:sz w:val="11"/>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spacing w:before="3"/>
              <w:rPr>
                <w:rFonts w:ascii="Arial Unicode MS"/>
                <w:sz w:val="11"/>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3"/>
              <w:rPr>
                <w:rFonts w:ascii="Arial Unicode MS"/>
                <w:sz w:val="11"/>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spacing w:before="16"/>
              <w:rPr>
                <w:rFonts w:ascii="Arial Unicode MS"/>
                <w:sz w:val="20"/>
              </w:rPr>
            </w:pPr>
          </w:p>
          <w:p>
            <w:pPr>
              <w:pStyle w:val="8"/>
              <w:spacing w:line="244" w:lineRule="auto"/>
              <w:ind w:left="84" w:right="71"/>
              <w:jc w:val="both"/>
              <w:rPr>
                <w:sz w:val="15"/>
              </w:rPr>
            </w:pPr>
            <w:r>
              <w:rPr>
                <w:sz w:val="15"/>
              </w:rPr>
              <w:t>义务教育学生资助政策</w:t>
            </w:r>
          </w:p>
        </w:tc>
        <w:tc>
          <w:tcPr>
            <w:tcW w:w="2759" w:type="dxa"/>
          </w:tcPr>
          <w:p>
            <w:pPr>
              <w:pStyle w:val="8"/>
              <w:rPr>
                <w:rFonts w:ascii="Arial Unicode MS"/>
                <w:sz w:val="14"/>
              </w:rPr>
            </w:pPr>
          </w:p>
          <w:p>
            <w:pPr>
              <w:pStyle w:val="8"/>
              <w:rPr>
                <w:rFonts w:ascii="Arial Unicode MS"/>
                <w:sz w:val="14"/>
              </w:rPr>
            </w:pPr>
          </w:p>
          <w:p>
            <w:pPr>
              <w:pStyle w:val="8"/>
              <w:spacing w:before="4"/>
              <w:rPr>
                <w:rFonts w:ascii="Arial Unicode MS"/>
                <w:sz w:val="18"/>
              </w:rPr>
            </w:pPr>
          </w:p>
          <w:p>
            <w:pPr>
              <w:pStyle w:val="8"/>
              <w:ind w:left="87" w:right="-15"/>
              <w:rPr>
                <w:sz w:val="15"/>
              </w:rPr>
            </w:pPr>
            <w:r>
              <w:rPr>
                <w:sz w:val="15"/>
              </w:rPr>
              <w:t>1</w:t>
            </w:r>
            <w:r>
              <w:rPr>
                <w:spacing w:val="-6"/>
                <w:sz w:val="15"/>
              </w:rPr>
              <w:t>.统一城乡义务教育“两免一补”政策。</w:t>
            </w:r>
          </w:p>
        </w:tc>
        <w:tc>
          <w:tcPr>
            <w:tcW w:w="2593" w:type="dxa"/>
          </w:tcPr>
          <w:p>
            <w:pPr>
              <w:pStyle w:val="8"/>
              <w:numPr>
                <w:ilvl w:val="0"/>
                <w:numId w:val="36"/>
              </w:numPr>
              <w:tabs>
                <w:tab w:val="left" w:pos="238"/>
              </w:tabs>
              <w:spacing w:before="25" w:after="0" w:line="242" w:lineRule="auto"/>
              <w:ind w:left="85" w:right="68" w:firstLine="0"/>
              <w:jc w:val="left"/>
              <w:rPr>
                <w:sz w:val="15"/>
              </w:rPr>
            </w:pPr>
            <w:r>
              <w:rPr>
                <w:sz w:val="15"/>
              </w:rPr>
              <w:t>《中华人民共和国政府信息公开条例》；</w:t>
            </w:r>
          </w:p>
          <w:p>
            <w:pPr>
              <w:pStyle w:val="8"/>
              <w:numPr>
                <w:ilvl w:val="0"/>
                <w:numId w:val="36"/>
              </w:numPr>
              <w:tabs>
                <w:tab w:val="left" w:pos="238"/>
              </w:tabs>
              <w:spacing w:before="0" w:after="0" w:line="242" w:lineRule="auto"/>
              <w:ind w:left="85" w:right="68" w:firstLine="0"/>
              <w:jc w:val="left"/>
              <w:rPr>
                <w:sz w:val="15"/>
              </w:rPr>
            </w:pPr>
            <w:r>
              <w:rPr>
                <w:sz w:val="15"/>
              </w:rPr>
              <w:t>《国务院关于进一步完善城乡义务</w:t>
            </w:r>
            <w:r>
              <w:rPr>
                <w:spacing w:val="-3"/>
                <w:sz w:val="15"/>
              </w:rPr>
              <w:t>教育经费保障机制的通知》；</w:t>
            </w:r>
          </w:p>
          <w:p>
            <w:pPr>
              <w:pStyle w:val="8"/>
              <w:numPr>
                <w:ilvl w:val="0"/>
                <w:numId w:val="36"/>
              </w:numPr>
              <w:tabs>
                <w:tab w:val="left" w:pos="240"/>
              </w:tabs>
              <w:spacing w:before="3" w:after="0" w:line="240" w:lineRule="auto"/>
              <w:ind w:left="239" w:right="0" w:hanging="155"/>
              <w:jc w:val="left"/>
              <w:rPr>
                <w:sz w:val="15"/>
              </w:rPr>
            </w:pPr>
            <w:r>
              <w:rPr>
                <w:spacing w:val="-3"/>
                <w:sz w:val="15"/>
              </w:rPr>
              <w:t>《中华人民共和国教育法》；</w:t>
            </w:r>
          </w:p>
          <w:p>
            <w:pPr>
              <w:pStyle w:val="8"/>
              <w:numPr>
                <w:ilvl w:val="0"/>
                <w:numId w:val="36"/>
              </w:numPr>
              <w:tabs>
                <w:tab w:val="left" w:pos="238"/>
              </w:tabs>
              <w:spacing w:before="2" w:after="0" w:line="242" w:lineRule="auto"/>
              <w:ind w:left="85" w:right="68" w:firstLine="0"/>
              <w:jc w:val="both"/>
              <w:rPr>
                <w:sz w:val="15"/>
              </w:rPr>
            </w:pPr>
            <w:r>
              <w:rPr>
                <w:sz w:val="15"/>
              </w:rPr>
              <w:t>《国务院办公厅转发财政部教育部</w:t>
            </w:r>
            <w:r>
              <w:rPr>
                <w:spacing w:val="8"/>
                <w:sz w:val="15"/>
              </w:rPr>
              <w:t>关于加快国家扶贫开发工作重点县“两免一补”实施步伐有关工作意见</w:t>
            </w:r>
            <w:r>
              <w:rPr>
                <w:spacing w:val="2"/>
                <w:sz w:val="15"/>
              </w:rPr>
              <w:t>的通知》。</w:t>
            </w:r>
          </w:p>
        </w:tc>
        <w:tc>
          <w:tcPr>
            <w:tcW w:w="774" w:type="dxa"/>
          </w:tcPr>
          <w:p>
            <w:pPr>
              <w:pStyle w:val="8"/>
              <w:rPr>
                <w:rFonts w:ascii="Arial Unicode MS"/>
                <w:sz w:val="14"/>
              </w:rPr>
            </w:pPr>
          </w:p>
          <w:p>
            <w:pPr>
              <w:pStyle w:val="8"/>
              <w:spacing w:before="13"/>
              <w:rPr>
                <w:rFonts w:ascii="Arial Unicode MS"/>
                <w:sz w:val="9"/>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16"/>
              <w:rPr>
                <w:rFonts w:ascii="Arial Unicode MS"/>
                <w:sz w:val="20"/>
              </w:rPr>
            </w:pPr>
          </w:p>
          <w:p>
            <w:pPr>
              <w:pStyle w:val="8"/>
              <w:spacing w:line="244" w:lineRule="auto"/>
              <w:ind w:left="88" w:right="63"/>
              <w:jc w:val="both"/>
              <w:rPr>
                <w:sz w:val="15"/>
              </w:rPr>
            </w:pPr>
            <w:r>
              <w:rPr>
                <w:sz w:val="15"/>
              </w:rPr>
              <w:t>区人民政府教育部门</w:t>
            </w:r>
          </w:p>
        </w:tc>
        <w:tc>
          <w:tcPr>
            <w:tcW w:w="2778" w:type="dxa"/>
          </w:tcPr>
          <w:p>
            <w:pPr>
              <w:pStyle w:val="8"/>
              <w:spacing w:before="10"/>
              <w:rPr>
                <w:rFonts w:ascii="Arial Unicode MS"/>
                <w:sz w:val="12"/>
              </w:rPr>
            </w:pPr>
          </w:p>
          <w:p>
            <w:pPr>
              <w:pStyle w:val="8"/>
              <w:numPr>
                <w:ilvl w:val="0"/>
                <w:numId w:val="37"/>
              </w:numPr>
              <w:tabs>
                <w:tab w:val="left" w:pos="245"/>
                <w:tab w:val="left" w:pos="1143"/>
              </w:tabs>
              <w:spacing w:before="0"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numPr>
                <w:ilvl w:val="0"/>
                <w:numId w:val="37"/>
              </w:numPr>
              <w:tabs>
                <w:tab w:val="left" w:pos="245"/>
                <w:tab w:val="left" w:pos="1143"/>
              </w:tabs>
              <w:spacing w:before="2" w:after="0" w:line="240" w:lineRule="auto"/>
              <w:ind w:left="244" w:right="0" w:hanging="153"/>
              <w:jc w:val="left"/>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3"/>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numPr>
                <w:ilvl w:val="0"/>
                <w:numId w:val="37"/>
              </w:numPr>
              <w:tabs>
                <w:tab w:val="left" w:pos="245"/>
              </w:tabs>
              <w:spacing w:before="4" w:after="0" w:line="240" w:lineRule="auto"/>
              <w:ind w:left="244" w:right="0" w:hanging="153"/>
              <w:jc w:val="left"/>
              <w:rPr>
                <w:sz w:val="15"/>
              </w:rPr>
            </w:pPr>
            <w:r>
              <w:rPr>
                <w:spacing w:val="-3"/>
                <w:sz w:val="15"/>
              </w:rPr>
              <w:t>公开查阅点 □政务服务中心</w:t>
            </w:r>
          </w:p>
          <w:p>
            <w:pPr>
              <w:pStyle w:val="8"/>
              <w:spacing w:before="2"/>
              <w:ind w:left="92"/>
              <w:rPr>
                <w:sz w:val="15"/>
              </w:rPr>
            </w:pPr>
            <w:r>
              <w:rPr>
                <w:sz w:val="15"/>
              </w:rPr>
              <w:t>□便民服务站 □入户/现场</w:t>
            </w:r>
          </w:p>
          <w:p>
            <w:pPr>
              <w:pStyle w:val="8"/>
              <w:numPr>
                <w:ilvl w:val="0"/>
                <w:numId w:val="37"/>
              </w:numPr>
              <w:tabs>
                <w:tab w:val="left" w:pos="245"/>
              </w:tabs>
              <w:spacing w:before="3" w:after="0" w:line="240" w:lineRule="auto"/>
              <w:ind w:left="244" w:right="-15" w:hanging="153"/>
              <w:jc w:val="left"/>
              <w:rPr>
                <w:sz w:val="15"/>
              </w:rPr>
            </w:pPr>
            <w:r>
              <w:rPr>
                <w:spacing w:val="-2"/>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4"/>
              <w:rPr>
                <w:rFonts w:ascii="Arial Unicode MS"/>
                <w:sz w:val="18"/>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spacing w:before="4"/>
              <w:rPr>
                <w:rFonts w:ascii="Arial Unicode MS"/>
                <w:sz w:val="18"/>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4"/>
              <w:rPr>
                <w:rFonts w:ascii="Arial Unicode MS"/>
                <w:sz w:val="18"/>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spacing w:before="7"/>
              <w:rPr>
                <w:rFonts w:ascii="Arial Unicode MS"/>
                <w:sz w:val="15"/>
              </w:rPr>
            </w:pPr>
          </w:p>
          <w:p>
            <w:pPr>
              <w:pStyle w:val="8"/>
              <w:spacing w:line="242" w:lineRule="auto"/>
              <w:ind w:left="84" w:right="71"/>
              <w:rPr>
                <w:sz w:val="15"/>
              </w:rPr>
            </w:pPr>
            <w:r>
              <w:rPr>
                <w:sz w:val="15"/>
              </w:rPr>
              <w:t>学生评优奖励</w:t>
            </w:r>
          </w:p>
        </w:tc>
        <w:tc>
          <w:tcPr>
            <w:tcW w:w="2759" w:type="dxa"/>
          </w:tcPr>
          <w:p>
            <w:pPr>
              <w:pStyle w:val="8"/>
              <w:spacing w:before="4"/>
              <w:rPr>
                <w:rFonts w:ascii="Arial Unicode MS"/>
                <w:sz w:val="18"/>
              </w:rPr>
            </w:pPr>
          </w:p>
          <w:p>
            <w:pPr>
              <w:pStyle w:val="8"/>
              <w:numPr>
                <w:ilvl w:val="0"/>
                <w:numId w:val="38"/>
              </w:numPr>
              <w:tabs>
                <w:tab w:val="left" w:pos="241"/>
              </w:tabs>
              <w:spacing w:before="0" w:after="0" w:line="242" w:lineRule="auto"/>
              <w:ind w:left="87" w:right="70" w:firstLine="0"/>
              <w:jc w:val="left"/>
              <w:rPr>
                <w:sz w:val="15"/>
              </w:rPr>
            </w:pPr>
            <w:r>
              <w:rPr>
                <w:sz w:val="15"/>
              </w:rPr>
              <w:t>“三好学生”“优秀学生干部”等对</w:t>
            </w:r>
            <w:r>
              <w:rPr>
                <w:spacing w:val="-3"/>
                <w:sz w:val="15"/>
              </w:rPr>
              <w:t>各类优秀学生的奖励评选标准；</w:t>
            </w:r>
          </w:p>
          <w:p>
            <w:pPr>
              <w:pStyle w:val="8"/>
              <w:numPr>
                <w:ilvl w:val="0"/>
                <w:numId w:val="38"/>
              </w:numPr>
              <w:tabs>
                <w:tab w:val="left" w:pos="241"/>
              </w:tabs>
              <w:spacing w:before="1" w:after="0" w:line="240" w:lineRule="auto"/>
              <w:ind w:left="240" w:right="0" w:hanging="154"/>
              <w:jc w:val="left"/>
              <w:rPr>
                <w:sz w:val="15"/>
              </w:rPr>
            </w:pPr>
            <w:r>
              <w:rPr>
                <w:spacing w:val="-3"/>
                <w:sz w:val="15"/>
              </w:rPr>
              <w:t>评比方法；</w:t>
            </w:r>
          </w:p>
          <w:p>
            <w:pPr>
              <w:pStyle w:val="8"/>
              <w:numPr>
                <w:ilvl w:val="0"/>
                <w:numId w:val="38"/>
              </w:numPr>
              <w:tabs>
                <w:tab w:val="left" w:pos="241"/>
              </w:tabs>
              <w:spacing w:before="2" w:after="0" w:line="240" w:lineRule="auto"/>
              <w:ind w:left="240" w:right="0" w:hanging="154"/>
              <w:jc w:val="left"/>
              <w:rPr>
                <w:sz w:val="15"/>
              </w:rPr>
            </w:pPr>
            <w:r>
              <w:rPr>
                <w:spacing w:val="-3"/>
                <w:sz w:val="15"/>
              </w:rPr>
              <w:t>表彰名单等。</w:t>
            </w:r>
          </w:p>
        </w:tc>
        <w:tc>
          <w:tcPr>
            <w:tcW w:w="2593" w:type="dxa"/>
          </w:tcPr>
          <w:p>
            <w:pPr>
              <w:pStyle w:val="8"/>
              <w:spacing w:before="10"/>
              <w:rPr>
                <w:rFonts w:ascii="Arial Unicode MS"/>
                <w:sz w:val="12"/>
              </w:rPr>
            </w:pPr>
          </w:p>
          <w:p>
            <w:pPr>
              <w:pStyle w:val="8"/>
              <w:numPr>
                <w:ilvl w:val="0"/>
                <w:numId w:val="39"/>
              </w:numPr>
              <w:tabs>
                <w:tab w:val="left" w:pos="238"/>
              </w:tabs>
              <w:spacing w:before="0" w:after="0" w:line="242" w:lineRule="auto"/>
              <w:ind w:left="85" w:right="68" w:firstLine="0"/>
              <w:jc w:val="left"/>
              <w:rPr>
                <w:sz w:val="15"/>
              </w:rPr>
            </w:pPr>
            <w:r>
              <w:rPr>
                <w:sz w:val="15"/>
              </w:rPr>
              <w:t>《中华人民共和国政府信息公开条例》；</w:t>
            </w:r>
          </w:p>
          <w:p>
            <w:pPr>
              <w:pStyle w:val="8"/>
              <w:numPr>
                <w:ilvl w:val="0"/>
                <w:numId w:val="39"/>
              </w:numPr>
              <w:tabs>
                <w:tab w:val="left" w:pos="238"/>
              </w:tabs>
              <w:spacing w:before="1" w:after="0" w:line="242" w:lineRule="auto"/>
              <w:ind w:left="85" w:right="68" w:firstLine="0"/>
              <w:jc w:val="both"/>
              <w:rPr>
                <w:sz w:val="15"/>
              </w:rPr>
            </w:pPr>
            <w:r>
              <w:rPr>
                <w:sz w:val="15"/>
              </w:rPr>
              <w:t>《中共中央国务院关于进一步加强和改进未成年人思想道德建设的若干</w:t>
            </w:r>
            <w:r>
              <w:rPr>
                <w:spacing w:val="-1"/>
                <w:sz w:val="15"/>
              </w:rPr>
              <w:t>意见》。</w:t>
            </w:r>
          </w:p>
        </w:tc>
        <w:tc>
          <w:tcPr>
            <w:tcW w:w="774" w:type="dxa"/>
          </w:tcPr>
          <w:p>
            <w:pPr>
              <w:pStyle w:val="8"/>
              <w:spacing w:before="10"/>
              <w:rPr>
                <w:rFonts w:ascii="Arial Unicode MS"/>
                <w:sz w:val="12"/>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13"/>
              <w:rPr>
                <w:rFonts w:ascii="Arial Unicode MS"/>
                <w:sz w:val="9"/>
              </w:rPr>
            </w:pPr>
          </w:p>
          <w:p>
            <w:pPr>
              <w:pStyle w:val="8"/>
              <w:spacing w:line="242" w:lineRule="auto"/>
              <w:ind w:left="88" w:right="63"/>
              <w:jc w:val="both"/>
              <w:rPr>
                <w:sz w:val="15"/>
              </w:rPr>
            </w:pPr>
            <w:r>
              <w:rPr>
                <w:sz w:val="15"/>
              </w:rPr>
              <w:t>区人民政府教育部门</w:t>
            </w:r>
          </w:p>
        </w:tc>
        <w:tc>
          <w:tcPr>
            <w:tcW w:w="2778" w:type="dxa"/>
          </w:tcPr>
          <w:p>
            <w:pPr>
              <w:pStyle w:val="8"/>
              <w:numPr>
                <w:ilvl w:val="0"/>
                <w:numId w:val="40"/>
              </w:numPr>
              <w:tabs>
                <w:tab w:val="left" w:pos="245"/>
                <w:tab w:val="left" w:pos="1143"/>
              </w:tabs>
              <w:spacing w:before="25"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3"/>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spacing w:before="16"/>
              <w:rPr>
                <w:rFonts w:ascii="Arial Unicode MS"/>
                <w:sz w:val="20"/>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spacing w:before="16"/>
              <w:rPr>
                <w:rFonts w:ascii="Arial Unicode MS"/>
                <w:sz w:val="20"/>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spacing w:before="16"/>
              <w:rPr>
                <w:rFonts w:ascii="Arial Unicode MS"/>
                <w:sz w:val="20"/>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spacing w:before="3"/>
              <w:rPr>
                <w:rFonts w:ascii="Arial Unicode MS"/>
                <w:sz w:val="10"/>
              </w:rPr>
            </w:pPr>
          </w:p>
          <w:p>
            <w:pPr>
              <w:pStyle w:val="8"/>
              <w:spacing w:line="242" w:lineRule="auto"/>
              <w:ind w:left="84" w:right="71"/>
              <w:jc w:val="both"/>
              <w:rPr>
                <w:sz w:val="15"/>
              </w:rPr>
            </w:pPr>
            <w:r>
              <w:rPr>
                <w:sz w:val="15"/>
              </w:rPr>
              <w:t>学生申诉及伤害事故处理</w:t>
            </w:r>
          </w:p>
        </w:tc>
        <w:tc>
          <w:tcPr>
            <w:tcW w:w="2759" w:type="dxa"/>
          </w:tcPr>
          <w:p>
            <w:pPr>
              <w:pStyle w:val="8"/>
              <w:rPr>
                <w:rFonts w:ascii="Arial Unicode MS"/>
                <w:sz w:val="14"/>
              </w:rPr>
            </w:pPr>
          </w:p>
          <w:p>
            <w:pPr>
              <w:pStyle w:val="8"/>
              <w:spacing w:before="14"/>
              <w:rPr>
                <w:rFonts w:ascii="Arial Unicode MS"/>
                <w:sz w:val="15"/>
              </w:rPr>
            </w:pPr>
          </w:p>
          <w:p>
            <w:pPr>
              <w:pStyle w:val="8"/>
              <w:numPr>
                <w:ilvl w:val="0"/>
                <w:numId w:val="41"/>
              </w:numPr>
              <w:tabs>
                <w:tab w:val="left" w:pos="241"/>
              </w:tabs>
              <w:spacing w:before="0" w:after="0" w:line="240" w:lineRule="auto"/>
              <w:ind w:left="240" w:right="0" w:hanging="154"/>
              <w:jc w:val="left"/>
              <w:rPr>
                <w:sz w:val="15"/>
              </w:rPr>
            </w:pPr>
            <w:r>
              <w:rPr>
                <w:spacing w:val="-3"/>
                <w:sz w:val="15"/>
              </w:rPr>
              <w:t>对学生申诉作出的裁决；</w:t>
            </w:r>
          </w:p>
          <w:p>
            <w:pPr>
              <w:pStyle w:val="8"/>
              <w:numPr>
                <w:ilvl w:val="0"/>
                <w:numId w:val="41"/>
              </w:numPr>
              <w:tabs>
                <w:tab w:val="left" w:pos="241"/>
              </w:tabs>
              <w:spacing w:before="3" w:after="0" w:line="240" w:lineRule="auto"/>
              <w:ind w:left="240" w:right="0" w:hanging="154"/>
              <w:jc w:val="left"/>
              <w:rPr>
                <w:sz w:val="15"/>
              </w:rPr>
            </w:pPr>
            <w:r>
              <w:rPr>
                <w:spacing w:val="-3"/>
                <w:sz w:val="15"/>
              </w:rPr>
              <w:t>学生伤害事故处理调解。</w:t>
            </w:r>
          </w:p>
        </w:tc>
        <w:tc>
          <w:tcPr>
            <w:tcW w:w="2593" w:type="dxa"/>
          </w:tcPr>
          <w:p>
            <w:pPr>
              <w:pStyle w:val="8"/>
              <w:rPr>
                <w:rFonts w:ascii="Arial Unicode MS"/>
                <w:sz w:val="14"/>
              </w:rPr>
            </w:pPr>
          </w:p>
          <w:p>
            <w:pPr>
              <w:pStyle w:val="8"/>
              <w:spacing w:before="14"/>
              <w:rPr>
                <w:rFonts w:ascii="Arial Unicode MS"/>
                <w:sz w:val="15"/>
              </w:rPr>
            </w:pPr>
          </w:p>
          <w:p>
            <w:pPr>
              <w:pStyle w:val="8"/>
              <w:numPr>
                <w:ilvl w:val="0"/>
                <w:numId w:val="42"/>
              </w:numPr>
              <w:tabs>
                <w:tab w:val="left" w:pos="240"/>
              </w:tabs>
              <w:spacing w:before="0" w:after="0" w:line="240" w:lineRule="auto"/>
              <w:ind w:left="239" w:right="0" w:hanging="155"/>
              <w:jc w:val="left"/>
              <w:rPr>
                <w:sz w:val="15"/>
              </w:rPr>
            </w:pPr>
            <w:r>
              <w:rPr>
                <w:spacing w:val="-3"/>
                <w:sz w:val="15"/>
              </w:rPr>
              <w:t>《中华人民共和国教育法》；</w:t>
            </w:r>
          </w:p>
          <w:p>
            <w:pPr>
              <w:pStyle w:val="8"/>
              <w:numPr>
                <w:ilvl w:val="0"/>
                <w:numId w:val="42"/>
              </w:numPr>
              <w:tabs>
                <w:tab w:val="left" w:pos="240"/>
              </w:tabs>
              <w:spacing w:before="3" w:after="0" w:line="240" w:lineRule="auto"/>
              <w:ind w:left="239" w:right="0" w:hanging="155"/>
              <w:jc w:val="left"/>
              <w:rPr>
                <w:sz w:val="15"/>
              </w:rPr>
            </w:pPr>
            <w:r>
              <w:rPr>
                <w:spacing w:val="-3"/>
                <w:sz w:val="15"/>
              </w:rPr>
              <w:t>《学生伤害事故处理办法》。</w:t>
            </w:r>
          </w:p>
        </w:tc>
        <w:tc>
          <w:tcPr>
            <w:tcW w:w="774" w:type="dxa"/>
          </w:tcPr>
          <w:p>
            <w:pPr>
              <w:pStyle w:val="8"/>
              <w:rPr>
                <w:rFonts w:ascii="Arial Unicode MS"/>
                <w:sz w:val="13"/>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3"/>
              <w:rPr>
                <w:rFonts w:ascii="Arial Unicode MS"/>
                <w:sz w:val="10"/>
              </w:rPr>
            </w:pPr>
          </w:p>
          <w:p>
            <w:pPr>
              <w:pStyle w:val="8"/>
              <w:spacing w:line="242" w:lineRule="auto"/>
              <w:ind w:left="88" w:right="63"/>
              <w:jc w:val="both"/>
              <w:rPr>
                <w:sz w:val="15"/>
              </w:rPr>
            </w:pPr>
            <w:r>
              <w:rPr>
                <w:sz w:val="15"/>
              </w:rPr>
              <w:t>区人民政府教育部门</w:t>
            </w:r>
          </w:p>
        </w:tc>
        <w:tc>
          <w:tcPr>
            <w:tcW w:w="2778" w:type="dxa"/>
          </w:tcPr>
          <w:p>
            <w:pPr>
              <w:pStyle w:val="8"/>
              <w:tabs>
                <w:tab w:val="left" w:pos="1143"/>
              </w:tabs>
              <w:spacing w:before="32"/>
              <w:ind w:left="92"/>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3"/>
              <w:ind w:left="92"/>
              <w:rPr>
                <w:sz w:val="15"/>
              </w:rPr>
            </w:pPr>
            <w:r>
              <w:rPr>
                <w:sz w:val="15"/>
              </w:rPr>
              <w:t>□公开查阅点 □政务服务中心</w:t>
            </w:r>
          </w:p>
          <w:p>
            <w:pPr>
              <w:pStyle w:val="8"/>
              <w:spacing w:before="2"/>
              <w:ind w:left="92"/>
              <w:rPr>
                <w:sz w:val="15"/>
              </w:rPr>
            </w:pPr>
            <w:r>
              <w:rPr>
                <w:sz w:val="15"/>
              </w:rPr>
              <w:t>□便民服务站 □入户/现场</w:t>
            </w:r>
          </w:p>
          <w:p>
            <w:pPr>
              <w:pStyle w:val="8"/>
              <w:spacing w:before="4"/>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3"/>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6"/>
              <w:rPr>
                <w:rFonts w:ascii="Arial Unicode MS"/>
                <w:sz w:val="7"/>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Times New Roman"/>
                <w:sz w:val="14"/>
              </w:rPr>
            </w:pPr>
          </w:p>
        </w:tc>
        <w:tc>
          <w:tcPr>
            <w:tcW w:w="623" w:type="dxa"/>
          </w:tcPr>
          <w:p>
            <w:pPr>
              <w:pStyle w:val="8"/>
              <w:rPr>
                <w:rFonts w:ascii="Arial Unicode MS"/>
                <w:sz w:val="14"/>
              </w:rPr>
            </w:pPr>
          </w:p>
          <w:p>
            <w:pPr>
              <w:pStyle w:val="8"/>
              <w:rPr>
                <w:rFonts w:ascii="Arial Unicode MS"/>
                <w:sz w:val="14"/>
              </w:rPr>
            </w:pPr>
          </w:p>
          <w:p>
            <w:pPr>
              <w:pStyle w:val="8"/>
              <w:spacing w:before="6"/>
              <w:rPr>
                <w:rFonts w:ascii="Arial Unicode MS"/>
                <w:sz w:val="7"/>
              </w:rPr>
            </w:pPr>
          </w:p>
          <w:p>
            <w:pPr>
              <w:pStyle w:val="8"/>
              <w:ind w:left="27"/>
              <w:jc w:val="center"/>
              <w:rPr>
                <w:sz w:val="15"/>
              </w:rPr>
            </w:pPr>
            <w:r>
              <w:rPr>
                <w:w w:val="100"/>
                <w:sz w:val="15"/>
              </w:rPr>
              <w:t>√</w:t>
            </w:r>
          </w:p>
        </w:tc>
        <w:tc>
          <w:tcPr>
            <w:tcW w:w="805" w:type="dxa"/>
          </w:tcPr>
          <w:p>
            <w:pPr>
              <w:pStyle w:val="8"/>
              <w:rPr>
                <w:rFonts w:ascii="Arial Unicode MS"/>
                <w:sz w:val="14"/>
              </w:rPr>
            </w:pPr>
          </w:p>
          <w:p>
            <w:pPr>
              <w:pStyle w:val="8"/>
              <w:rPr>
                <w:rFonts w:ascii="Arial Unicode MS"/>
                <w:sz w:val="14"/>
              </w:rPr>
            </w:pPr>
          </w:p>
          <w:p>
            <w:pPr>
              <w:pStyle w:val="8"/>
              <w:spacing w:before="6"/>
              <w:rPr>
                <w:rFonts w:ascii="Arial Unicode MS"/>
                <w:sz w:val="7"/>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5"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1"/>
              <w:rPr>
                <w:rFonts w:ascii="Arial Unicode MS"/>
                <w:sz w:val="8"/>
              </w:rPr>
            </w:pPr>
          </w:p>
          <w:p>
            <w:pPr>
              <w:pStyle w:val="8"/>
              <w:ind w:left="62" w:right="59"/>
              <w:jc w:val="center"/>
              <w:rPr>
                <w:sz w:val="15"/>
              </w:rPr>
            </w:pPr>
            <w:r>
              <w:rPr>
                <w:sz w:val="15"/>
              </w:rPr>
              <w:t>优待政策</w:t>
            </w:r>
          </w:p>
        </w:tc>
        <w:tc>
          <w:tcPr>
            <w:tcW w:w="2759" w:type="dxa"/>
          </w:tcPr>
          <w:p>
            <w:pPr>
              <w:pStyle w:val="8"/>
              <w:rPr>
                <w:rFonts w:ascii="Arial Unicode MS"/>
                <w:sz w:val="14"/>
              </w:rPr>
            </w:pPr>
          </w:p>
          <w:p>
            <w:pPr>
              <w:pStyle w:val="8"/>
              <w:spacing w:before="16"/>
              <w:rPr>
                <w:rFonts w:ascii="Arial Unicode MS"/>
                <w:sz w:val="19"/>
              </w:rPr>
            </w:pPr>
          </w:p>
          <w:p>
            <w:pPr>
              <w:pStyle w:val="8"/>
              <w:numPr>
                <w:ilvl w:val="0"/>
                <w:numId w:val="43"/>
              </w:numPr>
              <w:tabs>
                <w:tab w:val="left" w:pos="241"/>
              </w:tabs>
              <w:spacing w:before="1" w:after="0" w:line="242" w:lineRule="auto"/>
              <w:ind w:left="87" w:right="70" w:firstLine="0"/>
              <w:jc w:val="left"/>
              <w:rPr>
                <w:sz w:val="15"/>
              </w:rPr>
            </w:pPr>
            <w:r>
              <w:rPr>
                <w:sz w:val="15"/>
              </w:rPr>
              <w:t>少数民族考生中考加分确认办理的材</w:t>
            </w:r>
            <w:r>
              <w:rPr>
                <w:spacing w:val="-3"/>
                <w:sz w:val="15"/>
              </w:rPr>
              <w:t>料、流程和政策要求；</w:t>
            </w:r>
          </w:p>
          <w:p>
            <w:pPr>
              <w:pStyle w:val="8"/>
              <w:numPr>
                <w:ilvl w:val="0"/>
                <w:numId w:val="43"/>
              </w:numPr>
              <w:tabs>
                <w:tab w:val="left" w:pos="241"/>
              </w:tabs>
              <w:spacing w:before="0" w:after="0" w:line="242" w:lineRule="auto"/>
              <w:ind w:left="87" w:right="70" w:firstLine="0"/>
              <w:jc w:val="left"/>
              <w:rPr>
                <w:sz w:val="15"/>
              </w:rPr>
            </w:pPr>
            <w:r>
              <w:rPr>
                <w:sz w:val="15"/>
              </w:rPr>
              <w:t>归侨学生、归侨子女、华侨子女和港</w:t>
            </w:r>
            <w:r>
              <w:rPr>
                <w:spacing w:val="-3"/>
                <w:sz w:val="15"/>
              </w:rPr>
              <w:t>澳台籍考生中考加分确认。</w:t>
            </w:r>
          </w:p>
        </w:tc>
        <w:tc>
          <w:tcPr>
            <w:tcW w:w="2593" w:type="dxa"/>
          </w:tcPr>
          <w:p>
            <w:pPr>
              <w:pStyle w:val="8"/>
              <w:numPr>
                <w:ilvl w:val="0"/>
                <w:numId w:val="44"/>
              </w:numPr>
              <w:tabs>
                <w:tab w:val="left" w:pos="238"/>
              </w:tabs>
              <w:spacing w:before="6" w:after="0" w:line="242" w:lineRule="auto"/>
              <w:ind w:left="85" w:right="68" w:firstLine="0"/>
              <w:jc w:val="left"/>
              <w:rPr>
                <w:sz w:val="15"/>
              </w:rPr>
            </w:pPr>
            <w:r>
              <w:rPr>
                <w:sz w:val="15"/>
              </w:rPr>
              <w:t>《中华人民共和国政府信息公开条例》；</w:t>
            </w:r>
          </w:p>
          <w:p>
            <w:pPr>
              <w:pStyle w:val="8"/>
              <w:numPr>
                <w:ilvl w:val="0"/>
                <w:numId w:val="44"/>
              </w:numPr>
              <w:tabs>
                <w:tab w:val="left" w:pos="238"/>
              </w:tabs>
              <w:spacing w:before="0" w:after="0" w:line="244" w:lineRule="auto"/>
              <w:ind w:left="85" w:right="68" w:firstLine="0"/>
              <w:jc w:val="left"/>
              <w:rPr>
                <w:sz w:val="15"/>
              </w:rPr>
            </w:pPr>
            <w:r>
              <w:rPr>
                <w:sz w:val="15"/>
              </w:rPr>
              <w:t>《国务院办公厅关于严格执行党和</w:t>
            </w:r>
            <w:r>
              <w:rPr>
                <w:spacing w:val="-3"/>
                <w:sz w:val="15"/>
              </w:rPr>
              <w:t>国家民族政策有关问题的通知》； 3.《中华人民共和国归侨侨眷权益保护法》；</w:t>
            </w:r>
          </w:p>
          <w:p>
            <w:pPr>
              <w:pStyle w:val="8"/>
              <w:spacing w:line="242" w:lineRule="auto"/>
              <w:ind w:left="85" w:right="68"/>
              <w:jc w:val="both"/>
              <w:rPr>
                <w:sz w:val="15"/>
              </w:rPr>
            </w:pPr>
            <w:r>
              <w:rPr>
                <w:sz w:val="15"/>
              </w:rPr>
              <w:t>4.《教育部、国务院台湾事务办公室关于进一步做好台湾同胞子女在大陆中小学和幼儿园就读工作的若干意</w:t>
            </w:r>
          </w:p>
          <w:p>
            <w:pPr>
              <w:pStyle w:val="8"/>
              <w:spacing w:line="178" w:lineRule="exact"/>
              <w:ind w:left="85"/>
              <w:rPr>
                <w:sz w:val="15"/>
              </w:rPr>
            </w:pPr>
            <w:r>
              <w:rPr>
                <w:sz w:val="15"/>
              </w:rPr>
              <w:t>见》等。</w:t>
            </w:r>
          </w:p>
        </w:tc>
        <w:tc>
          <w:tcPr>
            <w:tcW w:w="774" w:type="dxa"/>
          </w:tcPr>
          <w:p>
            <w:pPr>
              <w:pStyle w:val="8"/>
              <w:rPr>
                <w:rFonts w:ascii="Arial Unicode MS"/>
                <w:sz w:val="14"/>
              </w:rPr>
            </w:pPr>
          </w:p>
          <w:p>
            <w:pPr>
              <w:pStyle w:val="8"/>
              <w:spacing w:before="5"/>
              <w:rPr>
                <w:rFonts w:ascii="Arial Unicode MS"/>
                <w:sz w:val="14"/>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rPr>
                <w:rFonts w:ascii="Arial Unicode MS"/>
                <w:sz w:val="14"/>
              </w:rPr>
            </w:pPr>
          </w:p>
          <w:p>
            <w:pPr>
              <w:pStyle w:val="8"/>
              <w:spacing w:before="8"/>
              <w:rPr>
                <w:rFonts w:ascii="Arial Unicode MS"/>
                <w:sz w:val="11"/>
              </w:rPr>
            </w:pPr>
          </w:p>
          <w:p>
            <w:pPr>
              <w:pStyle w:val="8"/>
              <w:spacing w:line="242" w:lineRule="auto"/>
              <w:ind w:left="88" w:right="63"/>
              <w:jc w:val="both"/>
              <w:rPr>
                <w:sz w:val="15"/>
              </w:rPr>
            </w:pPr>
            <w:r>
              <w:rPr>
                <w:sz w:val="15"/>
              </w:rPr>
              <w:t>区人民政府教育部门</w:t>
            </w:r>
          </w:p>
        </w:tc>
        <w:tc>
          <w:tcPr>
            <w:tcW w:w="2778" w:type="dxa"/>
          </w:tcPr>
          <w:p>
            <w:pPr>
              <w:pStyle w:val="8"/>
              <w:spacing w:before="2"/>
              <w:rPr>
                <w:rFonts w:ascii="Arial Unicode MS"/>
                <w:sz w:val="17"/>
              </w:rPr>
            </w:pPr>
          </w:p>
          <w:p>
            <w:pPr>
              <w:pStyle w:val="8"/>
              <w:numPr>
                <w:ilvl w:val="0"/>
                <w:numId w:val="45"/>
              </w:numPr>
              <w:tabs>
                <w:tab w:val="left" w:pos="245"/>
                <w:tab w:val="left" w:pos="1143"/>
              </w:tabs>
              <w:spacing w:before="0"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numPr>
                <w:ilvl w:val="0"/>
                <w:numId w:val="45"/>
              </w:numPr>
              <w:tabs>
                <w:tab w:val="left" w:pos="245"/>
                <w:tab w:val="left" w:pos="1143"/>
              </w:tabs>
              <w:spacing w:before="3" w:after="0" w:line="240" w:lineRule="auto"/>
              <w:ind w:left="244" w:right="0" w:hanging="153"/>
              <w:jc w:val="left"/>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numPr>
                <w:ilvl w:val="0"/>
                <w:numId w:val="45"/>
              </w:numPr>
              <w:tabs>
                <w:tab w:val="left" w:pos="245"/>
              </w:tabs>
              <w:spacing w:before="2" w:after="0" w:line="240" w:lineRule="auto"/>
              <w:ind w:left="244" w:right="0" w:hanging="153"/>
              <w:jc w:val="left"/>
              <w:rPr>
                <w:sz w:val="15"/>
              </w:rPr>
            </w:pPr>
            <w:r>
              <w:rPr>
                <w:spacing w:val="-3"/>
                <w:sz w:val="15"/>
              </w:rPr>
              <w:t>公开查阅点 □政务服务中心</w:t>
            </w:r>
          </w:p>
          <w:p>
            <w:pPr>
              <w:pStyle w:val="8"/>
              <w:spacing w:before="2"/>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3"/>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1"/>
              <w:rPr>
                <w:rFonts w:ascii="Arial Unicode MS"/>
                <w:sz w:val="8"/>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1"/>
              <w:rPr>
                <w:rFonts w:ascii="Arial Unicode MS"/>
                <w:sz w:val="8"/>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1"/>
              <w:rPr>
                <w:rFonts w:ascii="Arial Unicode MS"/>
                <w:sz w:val="8"/>
              </w:rPr>
            </w:pPr>
          </w:p>
          <w:p>
            <w:pPr>
              <w:pStyle w:val="8"/>
              <w:ind w:left="30"/>
              <w:jc w:val="center"/>
              <w:rPr>
                <w:sz w:val="15"/>
              </w:rPr>
            </w:pPr>
            <w:r>
              <w:rPr>
                <w:w w:val="100"/>
                <w:sz w:val="15"/>
              </w:rPr>
              <w:t>√</w:t>
            </w:r>
          </w:p>
        </w:tc>
      </w:tr>
    </w:tbl>
    <w:p>
      <w:pPr>
        <w:spacing w:after="0"/>
        <w:jc w:val="center"/>
        <w:rPr>
          <w:sz w:val="15"/>
        </w:rPr>
        <w:sectPr>
          <w:pgSz w:w="16840" w:h="11900" w:orient="landscape"/>
          <w:pgMar w:top="1100" w:right="980" w:bottom="1240" w:left="980" w:header="0" w:footer="1057" w:gutter="0"/>
          <w:cols w:space="720" w:num="1"/>
        </w:sectPr>
      </w:pPr>
    </w:p>
    <w:p>
      <w:pPr>
        <w:pStyle w:val="2"/>
        <w:rPr>
          <w:sz w:val="21"/>
        </w:r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830"/>
        <w:gridCol w:w="777"/>
        <w:gridCol w:w="2759"/>
        <w:gridCol w:w="2593"/>
        <w:gridCol w:w="774"/>
        <w:gridCol w:w="822"/>
        <w:gridCol w:w="2778"/>
        <w:gridCol w:w="484"/>
        <w:gridCol w:w="510"/>
        <w:gridCol w:w="472"/>
        <w:gridCol w:w="623"/>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396" w:type="dxa"/>
            <w:vMerge w:val="restart"/>
          </w:tcPr>
          <w:p>
            <w:pPr>
              <w:pStyle w:val="8"/>
              <w:spacing w:before="121" w:line="278" w:lineRule="auto"/>
              <w:ind w:left="122" w:right="110"/>
              <w:rPr>
                <w:sz w:val="15"/>
              </w:rPr>
            </w:pPr>
            <w:r>
              <w:rPr>
                <w:sz w:val="15"/>
              </w:rPr>
              <w:t>序号</w:t>
            </w:r>
          </w:p>
        </w:tc>
        <w:tc>
          <w:tcPr>
            <w:tcW w:w="1607" w:type="dxa"/>
            <w:gridSpan w:val="2"/>
          </w:tcPr>
          <w:p>
            <w:pPr>
              <w:pStyle w:val="8"/>
              <w:spacing w:before="3"/>
              <w:ind w:left="503"/>
              <w:rPr>
                <w:sz w:val="15"/>
              </w:rPr>
            </w:pPr>
            <w:r>
              <w:rPr>
                <w:sz w:val="15"/>
              </w:rPr>
              <w:t>公开事项</w:t>
            </w:r>
          </w:p>
        </w:tc>
        <w:tc>
          <w:tcPr>
            <w:tcW w:w="2759" w:type="dxa"/>
            <w:vMerge w:val="restart"/>
          </w:tcPr>
          <w:p>
            <w:pPr>
              <w:pStyle w:val="8"/>
              <w:spacing w:before="7"/>
              <w:rPr>
                <w:rFonts w:ascii="Arial Unicode MS"/>
                <w:sz w:val="13"/>
              </w:rPr>
            </w:pPr>
          </w:p>
          <w:p>
            <w:pPr>
              <w:pStyle w:val="8"/>
              <w:ind w:left="780"/>
              <w:rPr>
                <w:sz w:val="15"/>
              </w:rPr>
            </w:pPr>
            <w:r>
              <w:rPr>
                <w:sz w:val="15"/>
              </w:rPr>
              <w:t>公开内容（要素）</w:t>
            </w:r>
          </w:p>
        </w:tc>
        <w:tc>
          <w:tcPr>
            <w:tcW w:w="2593" w:type="dxa"/>
            <w:vMerge w:val="restart"/>
          </w:tcPr>
          <w:p>
            <w:pPr>
              <w:pStyle w:val="8"/>
              <w:spacing w:before="7"/>
              <w:rPr>
                <w:rFonts w:ascii="Arial Unicode MS"/>
                <w:sz w:val="13"/>
              </w:rPr>
            </w:pPr>
          </w:p>
          <w:p>
            <w:pPr>
              <w:pStyle w:val="8"/>
              <w:ind w:left="979" w:right="964"/>
              <w:jc w:val="center"/>
              <w:rPr>
                <w:sz w:val="15"/>
              </w:rPr>
            </w:pPr>
            <w:r>
              <w:rPr>
                <w:sz w:val="15"/>
              </w:rPr>
              <w:t>公开依据</w:t>
            </w:r>
          </w:p>
        </w:tc>
        <w:tc>
          <w:tcPr>
            <w:tcW w:w="774" w:type="dxa"/>
            <w:vMerge w:val="restart"/>
          </w:tcPr>
          <w:p>
            <w:pPr>
              <w:pStyle w:val="8"/>
              <w:spacing w:before="7"/>
              <w:rPr>
                <w:rFonts w:ascii="Arial Unicode MS"/>
                <w:sz w:val="13"/>
              </w:rPr>
            </w:pPr>
          </w:p>
          <w:p>
            <w:pPr>
              <w:pStyle w:val="8"/>
              <w:ind w:left="89"/>
              <w:rPr>
                <w:sz w:val="15"/>
              </w:rPr>
            </w:pPr>
            <w:r>
              <w:rPr>
                <w:sz w:val="15"/>
              </w:rPr>
              <w:t>公开时限</w:t>
            </w:r>
          </w:p>
        </w:tc>
        <w:tc>
          <w:tcPr>
            <w:tcW w:w="822" w:type="dxa"/>
            <w:vMerge w:val="restart"/>
          </w:tcPr>
          <w:p>
            <w:pPr>
              <w:pStyle w:val="8"/>
              <w:spacing w:before="7"/>
              <w:rPr>
                <w:rFonts w:ascii="Arial Unicode MS"/>
                <w:sz w:val="13"/>
              </w:rPr>
            </w:pPr>
          </w:p>
          <w:p>
            <w:pPr>
              <w:pStyle w:val="8"/>
              <w:ind w:left="114"/>
              <w:rPr>
                <w:sz w:val="15"/>
              </w:rPr>
            </w:pPr>
            <w:r>
              <w:rPr>
                <w:sz w:val="15"/>
              </w:rPr>
              <w:t>公开主体</w:t>
            </w:r>
          </w:p>
        </w:tc>
        <w:tc>
          <w:tcPr>
            <w:tcW w:w="2778" w:type="dxa"/>
            <w:vMerge w:val="restart"/>
          </w:tcPr>
          <w:p>
            <w:pPr>
              <w:pStyle w:val="8"/>
              <w:spacing w:before="7"/>
              <w:rPr>
                <w:rFonts w:ascii="Arial Unicode MS"/>
                <w:sz w:val="13"/>
              </w:rPr>
            </w:pPr>
          </w:p>
          <w:p>
            <w:pPr>
              <w:pStyle w:val="8"/>
              <w:ind w:left="869"/>
              <w:rPr>
                <w:sz w:val="15"/>
              </w:rPr>
            </w:pPr>
            <w:r>
              <w:rPr>
                <w:sz w:val="15"/>
              </w:rPr>
              <w:t>公开渠道和载体</w:t>
            </w:r>
          </w:p>
        </w:tc>
        <w:tc>
          <w:tcPr>
            <w:tcW w:w="994" w:type="dxa"/>
            <w:gridSpan w:val="2"/>
          </w:tcPr>
          <w:p>
            <w:pPr>
              <w:pStyle w:val="8"/>
              <w:spacing w:before="3"/>
              <w:ind w:left="203"/>
              <w:rPr>
                <w:sz w:val="15"/>
              </w:rPr>
            </w:pPr>
            <w:r>
              <w:rPr>
                <w:sz w:val="15"/>
              </w:rPr>
              <w:t>公开对象</w:t>
            </w:r>
          </w:p>
        </w:tc>
        <w:tc>
          <w:tcPr>
            <w:tcW w:w="1095" w:type="dxa"/>
            <w:gridSpan w:val="2"/>
          </w:tcPr>
          <w:p>
            <w:pPr>
              <w:pStyle w:val="8"/>
              <w:spacing w:before="3"/>
              <w:ind w:left="258"/>
              <w:rPr>
                <w:sz w:val="15"/>
              </w:rPr>
            </w:pPr>
            <w:r>
              <w:rPr>
                <w:sz w:val="15"/>
              </w:rPr>
              <w:t>公开方式</w:t>
            </w:r>
          </w:p>
        </w:tc>
        <w:tc>
          <w:tcPr>
            <w:tcW w:w="805" w:type="dxa"/>
          </w:tcPr>
          <w:p>
            <w:pPr>
              <w:pStyle w:val="8"/>
              <w:spacing w:before="3"/>
              <w:ind w:left="92" w:right="62"/>
              <w:jc w:val="center"/>
              <w:rPr>
                <w:sz w:val="15"/>
              </w:rPr>
            </w:pPr>
            <w:r>
              <w:rPr>
                <w:sz w:val="15"/>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396" w:type="dxa"/>
            <w:vMerge w:val="continue"/>
            <w:tcBorders>
              <w:top w:val="nil"/>
            </w:tcBorders>
          </w:tcPr>
          <w:p>
            <w:pPr>
              <w:rPr>
                <w:sz w:val="2"/>
                <w:szCs w:val="2"/>
              </w:rPr>
            </w:pPr>
          </w:p>
        </w:tc>
        <w:tc>
          <w:tcPr>
            <w:tcW w:w="830" w:type="dxa"/>
          </w:tcPr>
          <w:p>
            <w:pPr>
              <w:pStyle w:val="8"/>
              <w:spacing w:before="114"/>
              <w:ind w:left="115"/>
              <w:rPr>
                <w:sz w:val="15"/>
              </w:rPr>
            </w:pPr>
            <w:r>
              <w:rPr>
                <w:sz w:val="15"/>
              </w:rPr>
              <w:t>一级事项</w:t>
            </w:r>
          </w:p>
        </w:tc>
        <w:tc>
          <w:tcPr>
            <w:tcW w:w="777" w:type="dxa"/>
          </w:tcPr>
          <w:p>
            <w:pPr>
              <w:pStyle w:val="8"/>
              <w:spacing w:before="114"/>
              <w:ind w:left="65" w:right="57"/>
              <w:jc w:val="center"/>
              <w:rPr>
                <w:sz w:val="15"/>
              </w:rPr>
            </w:pPr>
            <w:r>
              <w:rPr>
                <w:sz w:val="15"/>
              </w:rPr>
              <w:t>二级事项</w:t>
            </w: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tcPr>
          <w:p>
            <w:pPr>
              <w:pStyle w:val="8"/>
              <w:spacing w:before="3"/>
              <w:ind w:left="172"/>
              <w:rPr>
                <w:sz w:val="15"/>
              </w:rPr>
            </w:pPr>
            <w:r>
              <w:rPr>
                <w:w w:val="100"/>
                <w:sz w:val="15"/>
              </w:rPr>
              <w:t>全</w:t>
            </w:r>
          </w:p>
          <w:p>
            <w:pPr>
              <w:pStyle w:val="8"/>
              <w:spacing w:before="31"/>
              <w:ind w:left="98"/>
              <w:rPr>
                <w:sz w:val="15"/>
              </w:rPr>
            </w:pPr>
            <w:r>
              <w:rPr>
                <w:sz w:val="15"/>
              </w:rPr>
              <w:t>社会</w:t>
            </w:r>
          </w:p>
        </w:tc>
        <w:tc>
          <w:tcPr>
            <w:tcW w:w="510" w:type="dxa"/>
          </w:tcPr>
          <w:p>
            <w:pPr>
              <w:pStyle w:val="8"/>
              <w:spacing w:before="3"/>
              <w:ind w:left="113"/>
              <w:rPr>
                <w:sz w:val="15"/>
              </w:rPr>
            </w:pPr>
            <w:r>
              <w:rPr>
                <w:spacing w:val="-1"/>
                <w:sz w:val="15"/>
              </w:rPr>
              <w:t>特定</w:t>
            </w:r>
          </w:p>
          <w:p>
            <w:pPr>
              <w:pStyle w:val="8"/>
              <w:spacing w:before="31"/>
              <w:ind w:left="113"/>
              <w:rPr>
                <w:sz w:val="15"/>
              </w:rPr>
            </w:pPr>
            <w:r>
              <w:rPr>
                <w:spacing w:val="-1"/>
                <w:sz w:val="15"/>
              </w:rPr>
              <w:t>群体</w:t>
            </w:r>
          </w:p>
        </w:tc>
        <w:tc>
          <w:tcPr>
            <w:tcW w:w="472" w:type="dxa"/>
          </w:tcPr>
          <w:p>
            <w:pPr>
              <w:pStyle w:val="8"/>
              <w:spacing w:before="3"/>
              <w:ind w:left="95"/>
              <w:rPr>
                <w:sz w:val="15"/>
              </w:rPr>
            </w:pPr>
            <w:r>
              <w:rPr>
                <w:spacing w:val="-1"/>
                <w:sz w:val="15"/>
              </w:rPr>
              <w:t>主动</w:t>
            </w:r>
          </w:p>
          <w:p>
            <w:pPr>
              <w:pStyle w:val="8"/>
              <w:spacing w:before="31"/>
              <w:ind w:left="95"/>
              <w:rPr>
                <w:sz w:val="15"/>
              </w:rPr>
            </w:pPr>
            <w:r>
              <w:rPr>
                <w:spacing w:val="-1"/>
                <w:sz w:val="15"/>
              </w:rPr>
              <w:t>公开</w:t>
            </w:r>
          </w:p>
        </w:tc>
        <w:tc>
          <w:tcPr>
            <w:tcW w:w="623" w:type="dxa"/>
          </w:tcPr>
          <w:p>
            <w:pPr>
              <w:pStyle w:val="8"/>
              <w:spacing w:before="3"/>
              <w:ind w:left="96"/>
              <w:rPr>
                <w:sz w:val="15"/>
              </w:rPr>
            </w:pPr>
            <w:r>
              <w:rPr>
                <w:sz w:val="15"/>
              </w:rPr>
              <w:t>依申请</w:t>
            </w:r>
          </w:p>
          <w:p>
            <w:pPr>
              <w:pStyle w:val="8"/>
              <w:spacing w:before="31"/>
              <w:ind w:left="170"/>
              <w:rPr>
                <w:sz w:val="15"/>
              </w:rPr>
            </w:pPr>
            <w:r>
              <w:rPr>
                <w:sz w:val="15"/>
              </w:rPr>
              <w:t>公开</w:t>
            </w:r>
          </w:p>
        </w:tc>
        <w:tc>
          <w:tcPr>
            <w:tcW w:w="805" w:type="dxa"/>
          </w:tcPr>
          <w:p>
            <w:pPr>
              <w:pStyle w:val="8"/>
              <w:spacing w:before="114"/>
              <w:ind w:left="92" w:right="60"/>
              <w:jc w:val="center"/>
              <w:rPr>
                <w:sz w:val="15"/>
              </w:rPr>
            </w:pPr>
            <w:r>
              <w:rPr>
                <w:sz w:val="15"/>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trPr>
        <w:tc>
          <w:tcPr>
            <w:tcW w:w="396"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4"/>
              <w:rPr>
                <w:rFonts w:ascii="Arial Unicode MS"/>
                <w:sz w:val="17"/>
              </w:rPr>
            </w:pPr>
          </w:p>
          <w:p>
            <w:pPr>
              <w:pStyle w:val="8"/>
              <w:ind w:left="10"/>
              <w:jc w:val="center"/>
              <w:rPr>
                <w:sz w:val="15"/>
              </w:rPr>
            </w:pPr>
            <w:r>
              <w:rPr>
                <w:w w:val="100"/>
                <w:sz w:val="15"/>
              </w:rPr>
              <w:t>7</w:t>
            </w:r>
          </w:p>
        </w:tc>
        <w:tc>
          <w:tcPr>
            <w:tcW w:w="830"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4"/>
              <w:rPr>
                <w:rFonts w:ascii="Arial Unicode MS"/>
                <w:sz w:val="17"/>
              </w:rPr>
            </w:pPr>
          </w:p>
          <w:p>
            <w:pPr>
              <w:pStyle w:val="8"/>
              <w:ind w:left="83"/>
              <w:rPr>
                <w:sz w:val="15"/>
              </w:rPr>
            </w:pPr>
            <w:r>
              <w:rPr>
                <w:sz w:val="15"/>
              </w:rPr>
              <w:t>教师管理</w:t>
            </w:r>
          </w:p>
        </w:tc>
        <w:tc>
          <w:tcPr>
            <w:tcW w:w="777" w:type="dxa"/>
          </w:tcPr>
          <w:p>
            <w:pPr>
              <w:pStyle w:val="8"/>
              <w:rPr>
                <w:rFonts w:ascii="Arial Unicode MS"/>
                <w:sz w:val="14"/>
              </w:rPr>
            </w:pPr>
          </w:p>
          <w:p>
            <w:pPr>
              <w:pStyle w:val="8"/>
              <w:rPr>
                <w:rFonts w:ascii="Arial Unicode MS"/>
                <w:sz w:val="14"/>
              </w:rPr>
            </w:pPr>
          </w:p>
          <w:p>
            <w:pPr>
              <w:pStyle w:val="8"/>
              <w:spacing w:before="6"/>
              <w:rPr>
                <w:rFonts w:ascii="Arial Unicode MS"/>
                <w:sz w:val="10"/>
              </w:rPr>
            </w:pPr>
          </w:p>
          <w:p>
            <w:pPr>
              <w:pStyle w:val="8"/>
              <w:ind w:left="62" w:right="59"/>
              <w:jc w:val="center"/>
              <w:rPr>
                <w:sz w:val="15"/>
              </w:rPr>
            </w:pPr>
            <w:r>
              <w:rPr>
                <w:sz w:val="15"/>
              </w:rPr>
              <w:t>教师培训</w:t>
            </w:r>
          </w:p>
        </w:tc>
        <w:tc>
          <w:tcPr>
            <w:tcW w:w="2759" w:type="dxa"/>
          </w:tcPr>
          <w:p>
            <w:pPr>
              <w:pStyle w:val="8"/>
              <w:rPr>
                <w:rFonts w:ascii="Arial Unicode MS"/>
                <w:sz w:val="14"/>
              </w:rPr>
            </w:pPr>
          </w:p>
          <w:p>
            <w:pPr>
              <w:pStyle w:val="8"/>
              <w:spacing w:before="12"/>
              <w:rPr>
                <w:rFonts w:ascii="Arial Unicode MS"/>
                <w:sz w:val="18"/>
              </w:rPr>
            </w:pPr>
          </w:p>
          <w:p>
            <w:pPr>
              <w:pStyle w:val="8"/>
              <w:numPr>
                <w:ilvl w:val="0"/>
                <w:numId w:val="46"/>
              </w:numPr>
              <w:tabs>
                <w:tab w:val="left" w:pos="241"/>
              </w:tabs>
              <w:spacing w:before="0" w:after="0" w:line="240" w:lineRule="auto"/>
              <w:ind w:left="240" w:right="0" w:hanging="154"/>
              <w:jc w:val="left"/>
              <w:rPr>
                <w:sz w:val="15"/>
              </w:rPr>
            </w:pPr>
            <w:r>
              <w:rPr>
                <w:spacing w:val="-3"/>
                <w:sz w:val="15"/>
              </w:rPr>
              <w:t>教师培训政策文件；</w:t>
            </w:r>
          </w:p>
          <w:p>
            <w:pPr>
              <w:pStyle w:val="8"/>
              <w:numPr>
                <w:ilvl w:val="0"/>
                <w:numId w:val="46"/>
              </w:numPr>
              <w:tabs>
                <w:tab w:val="left" w:pos="241"/>
              </w:tabs>
              <w:spacing w:before="3" w:after="0" w:line="240" w:lineRule="auto"/>
              <w:ind w:left="240" w:right="0" w:hanging="154"/>
              <w:jc w:val="left"/>
              <w:rPr>
                <w:sz w:val="15"/>
              </w:rPr>
            </w:pPr>
            <w:r>
              <w:rPr>
                <w:spacing w:val="-3"/>
                <w:sz w:val="15"/>
              </w:rPr>
              <w:t>教师培训项目组织实施通知。</w:t>
            </w:r>
          </w:p>
        </w:tc>
        <w:tc>
          <w:tcPr>
            <w:tcW w:w="2593" w:type="dxa"/>
          </w:tcPr>
          <w:p>
            <w:pPr>
              <w:pStyle w:val="8"/>
              <w:rPr>
                <w:rFonts w:ascii="Arial Unicode MS"/>
                <w:sz w:val="14"/>
              </w:rPr>
            </w:pPr>
          </w:p>
          <w:p>
            <w:pPr>
              <w:pStyle w:val="8"/>
              <w:spacing w:before="3"/>
              <w:rPr>
                <w:rFonts w:ascii="Arial Unicode MS"/>
                <w:sz w:val="13"/>
              </w:rPr>
            </w:pPr>
          </w:p>
          <w:p>
            <w:pPr>
              <w:pStyle w:val="8"/>
              <w:numPr>
                <w:ilvl w:val="0"/>
                <w:numId w:val="47"/>
              </w:numPr>
              <w:tabs>
                <w:tab w:val="left" w:pos="240"/>
              </w:tabs>
              <w:spacing w:before="1" w:after="0" w:line="240" w:lineRule="auto"/>
              <w:ind w:left="239" w:right="0" w:hanging="155"/>
              <w:jc w:val="left"/>
              <w:rPr>
                <w:sz w:val="15"/>
              </w:rPr>
            </w:pPr>
            <w:r>
              <w:rPr>
                <w:spacing w:val="-3"/>
                <w:sz w:val="15"/>
              </w:rPr>
              <w:t>《中华人民共和国教育法》；</w:t>
            </w:r>
          </w:p>
          <w:p>
            <w:pPr>
              <w:pStyle w:val="8"/>
              <w:numPr>
                <w:ilvl w:val="0"/>
                <w:numId w:val="47"/>
              </w:numPr>
              <w:tabs>
                <w:tab w:val="left" w:pos="240"/>
              </w:tabs>
              <w:spacing w:before="2" w:after="0" w:line="240" w:lineRule="auto"/>
              <w:ind w:left="239" w:right="0" w:hanging="155"/>
              <w:jc w:val="left"/>
              <w:rPr>
                <w:sz w:val="15"/>
              </w:rPr>
            </w:pPr>
            <w:r>
              <w:rPr>
                <w:spacing w:val="-3"/>
                <w:sz w:val="15"/>
              </w:rPr>
              <w:t>《中华人民共和国教师法》；</w:t>
            </w:r>
          </w:p>
          <w:p>
            <w:pPr>
              <w:pStyle w:val="8"/>
              <w:numPr>
                <w:ilvl w:val="0"/>
                <w:numId w:val="47"/>
              </w:numPr>
              <w:tabs>
                <w:tab w:val="left" w:pos="240"/>
              </w:tabs>
              <w:spacing w:before="2" w:after="0" w:line="240" w:lineRule="auto"/>
              <w:ind w:left="239" w:right="0" w:hanging="155"/>
              <w:jc w:val="left"/>
              <w:rPr>
                <w:sz w:val="15"/>
              </w:rPr>
            </w:pPr>
            <w:r>
              <w:rPr>
                <w:spacing w:val="-3"/>
                <w:sz w:val="15"/>
              </w:rPr>
              <w:t>《中小学教师继续教育规定》。</w:t>
            </w:r>
          </w:p>
        </w:tc>
        <w:tc>
          <w:tcPr>
            <w:tcW w:w="774" w:type="dxa"/>
          </w:tcPr>
          <w:p>
            <w:pPr>
              <w:pStyle w:val="8"/>
              <w:rPr>
                <w:rFonts w:ascii="Arial Unicode MS"/>
                <w:sz w:val="16"/>
              </w:rPr>
            </w:pPr>
          </w:p>
          <w:p>
            <w:pPr>
              <w:pStyle w:val="8"/>
              <w:spacing w:before="1"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3"/>
              <w:rPr>
                <w:rFonts w:ascii="Arial Unicode MS"/>
                <w:sz w:val="13"/>
              </w:rPr>
            </w:pPr>
          </w:p>
          <w:p>
            <w:pPr>
              <w:pStyle w:val="8"/>
              <w:spacing w:before="1" w:line="242" w:lineRule="auto"/>
              <w:ind w:left="88" w:right="63"/>
              <w:jc w:val="both"/>
              <w:rPr>
                <w:sz w:val="15"/>
              </w:rPr>
            </w:pPr>
            <w:r>
              <w:rPr>
                <w:sz w:val="15"/>
              </w:rPr>
              <w:t>区人民政府教育部门</w:t>
            </w:r>
          </w:p>
        </w:tc>
        <w:tc>
          <w:tcPr>
            <w:tcW w:w="2778" w:type="dxa"/>
          </w:tcPr>
          <w:p>
            <w:pPr>
              <w:pStyle w:val="8"/>
              <w:numPr>
                <w:ilvl w:val="0"/>
                <w:numId w:val="48"/>
              </w:numPr>
              <w:tabs>
                <w:tab w:val="left" w:pos="245"/>
                <w:tab w:val="left" w:pos="1143"/>
              </w:tabs>
              <w:spacing w:before="85"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3"/>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6"/>
              <w:rPr>
                <w:rFonts w:ascii="Arial Unicode MS"/>
                <w:sz w:val="10"/>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spacing w:before="6"/>
              <w:rPr>
                <w:rFonts w:ascii="Arial Unicode MS"/>
                <w:sz w:val="10"/>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6"/>
              <w:rPr>
                <w:rFonts w:ascii="Arial Unicode MS"/>
                <w:sz w:val="10"/>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4"/>
              <w:rPr>
                <w:rFonts w:ascii="Arial Unicode MS"/>
                <w:sz w:val="20"/>
              </w:rPr>
            </w:pPr>
          </w:p>
          <w:p>
            <w:pPr>
              <w:pStyle w:val="8"/>
              <w:spacing w:before="1" w:line="242" w:lineRule="auto"/>
              <w:ind w:left="84" w:right="71"/>
              <w:rPr>
                <w:sz w:val="15"/>
              </w:rPr>
            </w:pPr>
            <w:r>
              <w:rPr>
                <w:sz w:val="15"/>
              </w:rPr>
              <w:t>教师资格认定</w:t>
            </w:r>
          </w:p>
        </w:tc>
        <w:tc>
          <w:tcPr>
            <w:tcW w:w="2759" w:type="dxa"/>
          </w:tcPr>
          <w:p>
            <w:pPr>
              <w:pStyle w:val="8"/>
              <w:rPr>
                <w:rFonts w:ascii="Arial Unicode MS"/>
                <w:sz w:val="16"/>
              </w:rPr>
            </w:pPr>
          </w:p>
          <w:p>
            <w:pPr>
              <w:pStyle w:val="8"/>
              <w:numPr>
                <w:ilvl w:val="0"/>
                <w:numId w:val="49"/>
              </w:numPr>
              <w:tabs>
                <w:tab w:val="left" w:pos="241"/>
              </w:tabs>
              <w:spacing w:before="1" w:after="0" w:line="240" w:lineRule="auto"/>
              <w:ind w:left="240" w:right="0" w:hanging="154"/>
              <w:jc w:val="left"/>
              <w:rPr>
                <w:sz w:val="15"/>
              </w:rPr>
            </w:pPr>
            <w:r>
              <w:rPr>
                <w:spacing w:val="-3"/>
                <w:sz w:val="15"/>
              </w:rPr>
              <w:t>教师资格认定申请材料；</w:t>
            </w:r>
          </w:p>
          <w:p>
            <w:pPr>
              <w:pStyle w:val="8"/>
              <w:numPr>
                <w:ilvl w:val="0"/>
                <w:numId w:val="49"/>
              </w:numPr>
              <w:tabs>
                <w:tab w:val="left" w:pos="241"/>
              </w:tabs>
              <w:spacing w:before="2" w:after="0" w:line="242" w:lineRule="auto"/>
              <w:ind w:left="87" w:right="70" w:firstLine="0"/>
              <w:jc w:val="left"/>
              <w:rPr>
                <w:sz w:val="15"/>
              </w:rPr>
            </w:pPr>
            <w:r>
              <w:rPr>
                <w:sz w:val="15"/>
              </w:rPr>
              <w:t>参加体检时间、医疗机构名单、体检</w:t>
            </w:r>
            <w:r>
              <w:rPr>
                <w:spacing w:val="-1"/>
                <w:sz w:val="15"/>
              </w:rPr>
              <w:t>合格标准；</w:t>
            </w:r>
          </w:p>
          <w:p>
            <w:pPr>
              <w:pStyle w:val="8"/>
              <w:numPr>
                <w:ilvl w:val="0"/>
                <w:numId w:val="49"/>
              </w:numPr>
              <w:tabs>
                <w:tab w:val="left" w:pos="241"/>
              </w:tabs>
              <w:spacing w:before="0" w:after="0" w:line="242" w:lineRule="auto"/>
              <w:ind w:left="87" w:right="70" w:firstLine="0"/>
              <w:jc w:val="left"/>
              <w:rPr>
                <w:sz w:val="15"/>
              </w:rPr>
            </w:pPr>
            <w:r>
              <w:rPr>
                <w:sz w:val="15"/>
              </w:rPr>
              <w:t>咨询方式、监督举报方式、常见问题等。</w:t>
            </w:r>
          </w:p>
        </w:tc>
        <w:tc>
          <w:tcPr>
            <w:tcW w:w="2593" w:type="dxa"/>
            <w:vMerge w:val="restart"/>
          </w:tcPr>
          <w:p>
            <w:pPr>
              <w:pStyle w:val="8"/>
              <w:rPr>
                <w:rFonts w:ascii="Arial Unicode MS"/>
                <w:sz w:val="14"/>
              </w:rPr>
            </w:pPr>
          </w:p>
          <w:p>
            <w:pPr>
              <w:pStyle w:val="8"/>
              <w:rPr>
                <w:rFonts w:ascii="Arial Unicode MS"/>
                <w:sz w:val="14"/>
              </w:rPr>
            </w:pPr>
          </w:p>
          <w:p>
            <w:pPr>
              <w:pStyle w:val="8"/>
              <w:spacing w:before="6"/>
              <w:rPr>
                <w:rFonts w:ascii="Arial Unicode MS"/>
                <w:sz w:val="15"/>
              </w:rPr>
            </w:pPr>
          </w:p>
          <w:p>
            <w:pPr>
              <w:pStyle w:val="8"/>
              <w:numPr>
                <w:ilvl w:val="0"/>
                <w:numId w:val="50"/>
              </w:numPr>
              <w:tabs>
                <w:tab w:val="left" w:pos="240"/>
              </w:tabs>
              <w:spacing w:before="0" w:after="0" w:line="240" w:lineRule="auto"/>
              <w:ind w:left="239" w:right="0" w:hanging="155"/>
              <w:jc w:val="left"/>
              <w:rPr>
                <w:sz w:val="15"/>
              </w:rPr>
            </w:pPr>
            <w:r>
              <w:rPr>
                <w:spacing w:val="-3"/>
                <w:sz w:val="15"/>
              </w:rPr>
              <w:t>《中华人民共和国教师法》；</w:t>
            </w:r>
          </w:p>
          <w:p>
            <w:pPr>
              <w:pStyle w:val="8"/>
              <w:numPr>
                <w:ilvl w:val="0"/>
                <w:numId w:val="50"/>
              </w:numPr>
              <w:tabs>
                <w:tab w:val="left" w:pos="238"/>
              </w:tabs>
              <w:spacing w:before="2" w:after="0" w:line="242" w:lineRule="auto"/>
              <w:ind w:left="85" w:right="68" w:firstLine="0"/>
              <w:jc w:val="left"/>
              <w:rPr>
                <w:sz w:val="15"/>
              </w:rPr>
            </w:pPr>
            <w:r>
              <w:rPr>
                <w:sz w:val="15"/>
              </w:rPr>
              <w:t>《中华人民共和国政府信息公开条例》；</w:t>
            </w:r>
          </w:p>
          <w:p>
            <w:pPr>
              <w:pStyle w:val="8"/>
              <w:numPr>
                <w:ilvl w:val="0"/>
                <w:numId w:val="50"/>
              </w:numPr>
              <w:tabs>
                <w:tab w:val="left" w:pos="240"/>
              </w:tabs>
              <w:spacing w:before="1" w:after="0" w:line="240" w:lineRule="auto"/>
              <w:ind w:left="239" w:right="0" w:hanging="155"/>
              <w:jc w:val="left"/>
              <w:rPr>
                <w:sz w:val="15"/>
              </w:rPr>
            </w:pPr>
            <w:r>
              <w:rPr>
                <w:spacing w:val="-3"/>
                <w:sz w:val="15"/>
              </w:rPr>
              <w:t>《教师资格条例》及实施办法；</w:t>
            </w:r>
          </w:p>
          <w:p>
            <w:pPr>
              <w:pStyle w:val="8"/>
              <w:numPr>
                <w:ilvl w:val="0"/>
                <w:numId w:val="50"/>
              </w:numPr>
              <w:tabs>
                <w:tab w:val="left" w:pos="238"/>
              </w:tabs>
              <w:spacing w:before="2" w:after="0" w:line="242" w:lineRule="auto"/>
              <w:ind w:left="85" w:right="68" w:firstLine="0"/>
              <w:jc w:val="left"/>
              <w:rPr>
                <w:sz w:val="15"/>
              </w:rPr>
            </w:pPr>
            <w:r>
              <w:rPr>
                <w:sz w:val="15"/>
              </w:rPr>
              <w:t>《教育部关于印发〈教师资格证书</w:t>
            </w:r>
            <w:r>
              <w:rPr>
                <w:spacing w:val="-3"/>
                <w:sz w:val="15"/>
              </w:rPr>
              <w:t>管理规定〉的通知》；</w:t>
            </w:r>
          </w:p>
          <w:p>
            <w:pPr>
              <w:pStyle w:val="8"/>
              <w:numPr>
                <w:ilvl w:val="0"/>
                <w:numId w:val="50"/>
              </w:numPr>
              <w:tabs>
                <w:tab w:val="left" w:pos="238"/>
              </w:tabs>
              <w:spacing w:before="0" w:after="0" w:line="244" w:lineRule="auto"/>
              <w:ind w:left="85" w:right="68" w:firstLine="0"/>
              <w:jc w:val="left"/>
              <w:rPr>
                <w:sz w:val="15"/>
              </w:rPr>
            </w:pPr>
            <w:r>
              <w:rPr>
                <w:sz w:val="15"/>
              </w:rPr>
              <w:t>《中小学教师资格定期注册暂行办法》。</w:t>
            </w:r>
          </w:p>
        </w:tc>
        <w:tc>
          <w:tcPr>
            <w:tcW w:w="774" w:type="dxa"/>
          </w:tcPr>
          <w:p>
            <w:pPr>
              <w:pStyle w:val="8"/>
              <w:rPr>
                <w:rFonts w:ascii="Arial Unicode MS"/>
                <w:sz w:val="16"/>
              </w:rPr>
            </w:pPr>
          </w:p>
          <w:p>
            <w:pPr>
              <w:pStyle w:val="8"/>
              <w:spacing w:before="1"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3"/>
              <w:rPr>
                <w:rFonts w:ascii="Arial Unicode MS"/>
                <w:sz w:val="13"/>
              </w:rPr>
            </w:pPr>
          </w:p>
          <w:p>
            <w:pPr>
              <w:pStyle w:val="8"/>
              <w:spacing w:before="1" w:line="242" w:lineRule="auto"/>
              <w:ind w:left="88" w:right="63"/>
              <w:jc w:val="both"/>
              <w:rPr>
                <w:sz w:val="15"/>
              </w:rPr>
            </w:pPr>
            <w:r>
              <w:rPr>
                <w:sz w:val="15"/>
              </w:rPr>
              <w:t>区人民政府教育部门</w:t>
            </w:r>
          </w:p>
        </w:tc>
        <w:tc>
          <w:tcPr>
            <w:tcW w:w="2778" w:type="dxa"/>
          </w:tcPr>
          <w:p>
            <w:pPr>
              <w:pStyle w:val="8"/>
              <w:numPr>
                <w:ilvl w:val="0"/>
                <w:numId w:val="51"/>
              </w:numPr>
              <w:tabs>
                <w:tab w:val="left" w:pos="245"/>
                <w:tab w:val="left" w:pos="1143"/>
              </w:tabs>
              <w:spacing w:before="85"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numPr>
                <w:ilvl w:val="0"/>
                <w:numId w:val="51"/>
              </w:numPr>
              <w:tabs>
                <w:tab w:val="left" w:pos="245"/>
              </w:tabs>
              <w:spacing w:before="2" w:after="0" w:line="240" w:lineRule="auto"/>
              <w:ind w:left="244" w:right="0" w:hanging="153"/>
              <w:jc w:val="left"/>
              <w:rPr>
                <w:sz w:val="15"/>
              </w:rPr>
            </w:pPr>
            <w:r>
              <w:rPr>
                <w:spacing w:val="-3"/>
                <w:sz w:val="15"/>
              </w:rPr>
              <w:t>公开查阅点 □政务服务中心</w:t>
            </w:r>
          </w:p>
          <w:p>
            <w:pPr>
              <w:pStyle w:val="8"/>
              <w:spacing w:before="3"/>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6"/>
              <w:rPr>
                <w:rFonts w:ascii="Arial Unicode MS"/>
                <w:sz w:val="10"/>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spacing w:before="6"/>
              <w:rPr>
                <w:rFonts w:ascii="Arial Unicode MS"/>
                <w:sz w:val="10"/>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6"/>
              <w:rPr>
                <w:rFonts w:ascii="Arial Unicode MS"/>
                <w:sz w:val="10"/>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tcPr>
          <w:p>
            <w:pPr>
              <w:pStyle w:val="8"/>
              <w:rPr>
                <w:rFonts w:ascii="Arial Unicode MS"/>
                <w:sz w:val="14"/>
              </w:rPr>
            </w:pPr>
          </w:p>
          <w:p>
            <w:pPr>
              <w:pStyle w:val="8"/>
              <w:spacing w:before="3"/>
              <w:rPr>
                <w:rFonts w:ascii="Arial Unicode MS"/>
                <w:sz w:val="13"/>
              </w:rPr>
            </w:pPr>
          </w:p>
          <w:p>
            <w:pPr>
              <w:pStyle w:val="8"/>
              <w:numPr>
                <w:ilvl w:val="0"/>
                <w:numId w:val="52"/>
              </w:numPr>
              <w:tabs>
                <w:tab w:val="left" w:pos="241"/>
              </w:tabs>
              <w:spacing w:before="1" w:after="0" w:line="240" w:lineRule="auto"/>
              <w:ind w:left="240" w:right="0" w:hanging="154"/>
              <w:jc w:val="left"/>
              <w:rPr>
                <w:sz w:val="15"/>
              </w:rPr>
            </w:pPr>
            <w:r>
              <w:rPr>
                <w:spacing w:val="-3"/>
                <w:sz w:val="15"/>
              </w:rPr>
              <w:t>教师资格定期注册；</w:t>
            </w:r>
          </w:p>
          <w:p>
            <w:pPr>
              <w:pStyle w:val="8"/>
              <w:numPr>
                <w:ilvl w:val="0"/>
                <w:numId w:val="52"/>
              </w:numPr>
              <w:tabs>
                <w:tab w:val="left" w:pos="241"/>
              </w:tabs>
              <w:spacing w:before="2" w:after="0" w:line="242" w:lineRule="auto"/>
              <w:ind w:left="87" w:right="70" w:firstLine="0"/>
              <w:jc w:val="left"/>
              <w:rPr>
                <w:sz w:val="15"/>
              </w:rPr>
            </w:pPr>
            <w:r>
              <w:rPr>
                <w:sz w:val="15"/>
              </w:rPr>
              <w:t>中小学教师资格证书补发、换发政策</w:t>
            </w:r>
            <w:r>
              <w:rPr>
                <w:spacing w:val="-1"/>
                <w:sz w:val="15"/>
              </w:rPr>
              <w:t>及流程。</w:t>
            </w:r>
          </w:p>
        </w:tc>
        <w:tc>
          <w:tcPr>
            <w:tcW w:w="2593" w:type="dxa"/>
            <w:vMerge w:val="continue"/>
            <w:tcBorders>
              <w:top w:val="nil"/>
            </w:tcBorders>
          </w:tcPr>
          <w:p>
            <w:pPr>
              <w:rPr>
                <w:sz w:val="2"/>
                <w:szCs w:val="2"/>
              </w:rPr>
            </w:pPr>
          </w:p>
        </w:tc>
        <w:tc>
          <w:tcPr>
            <w:tcW w:w="774" w:type="dxa"/>
          </w:tcPr>
          <w:p>
            <w:pPr>
              <w:pStyle w:val="8"/>
              <w:rPr>
                <w:rFonts w:ascii="Arial Unicode MS"/>
                <w:sz w:val="16"/>
              </w:rPr>
            </w:pPr>
          </w:p>
          <w:p>
            <w:pPr>
              <w:pStyle w:val="8"/>
              <w:spacing w:before="1"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3"/>
              <w:rPr>
                <w:rFonts w:ascii="Arial Unicode MS"/>
                <w:sz w:val="13"/>
              </w:rPr>
            </w:pPr>
          </w:p>
          <w:p>
            <w:pPr>
              <w:pStyle w:val="8"/>
              <w:spacing w:before="1" w:line="242" w:lineRule="auto"/>
              <w:ind w:left="88" w:right="63"/>
              <w:jc w:val="both"/>
              <w:rPr>
                <w:sz w:val="15"/>
              </w:rPr>
            </w:pPr>
            <w:r>
              <w:rPr>
                <w:sz w:val="15"/>
              </w:rPr>
              <w:t>区人民政府教育部门</w:t>
            </w:r>
          </w:p>
        </w:tc>
        <w:tc>
          <w:tcPr>
            <w:tcW w:w="2778" w:type="dxa"/>
          </w:tcPr>
          <w:p>
            <w:pPr>
              <w:pStyle w:val="8"/>
              <w:numPr>
                <w:ilvl w:val="0"/>
                <w:numId w:val="53"/>
              </w:numPr>
              <w:tabs>
                <w:tab w:val="left" w:pos="245"/>
                <w:tab w:val="left" w:pos="1143"/>
              </w:tabs>
              <w:spacing w:before="85"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numPr>
                <w:ilvl w:val="0"/>
                <w:numId w:val="53"/>
              </w:numPr>
              <w:tabs>
                <w:tab w:val="left" w:pos="245"/>
              </w:tabs>
              <w:spacing w:before="2" w:after="0" w:line="240" w:lineRule="auto"/>
              <w:ind w:left="244" w:right="0" w:hanging="153"/>
              <w:jc w:val="left"/>
              <w:rPr>
                <w:sz w:val="15"/>
              </w:rPr>
            </w:pPr>
            <w:r>
              <w:rPr>
                <w:spacing w:val="-3"/>
                <w:sz w:val="15"/>
              </w:rPr>
              <w:t>公开查阅点 □政务服务中心</w:t>
            </w:r>
          </w:p>
          <w:p>
            <w:pPr>
              <w:pStyle w:val="8"/>
              <w:spacing w:before="3"/>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6"/>
              <w:rPr>
                <w:rFonts w:ascii="Arial Unicode MS"/>
                <w:sz w:val="10"/>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spacing w:before="6"/>
              <w:rPr>
                <w:rFonts w:ascii="Arial Unicode MS"/>
                <w:sz w:val="10"/>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6"/>
              <w:rPr>
                <w:rFonts w:ascii="Arial Unicode MS"/>
                <w:sz w:val="10"/>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rPr>
                <w:rFonts w:ascii="Arial Unicode MS"/>
                <w:sz w:val="14"/>
              </w:rPr>
            </w:pPr>
          </w:p>
          <w:p>
            <w:pPr>
              <w:pStyle w:val="8"/>
              <w:spacing w:before="7"/>
              <w:rPr>
                <w:rFonts w:ascii="Arial Unicode MS"/>
                <w:sz w:val="17"/>
              </w:rPr>
            </w:pPr>
          </w:p>
          <w:p>
            <w:pPr>
              <w:pStyle w:val="8"/>
              <w:spacing w:line="242" w:lineRule="auto"/>
              <w:ind w:left="84" w:right="71"/>
              <w:rPr>
                <w:sz w:val="15"/>
              </w:rPr>
            </w:pPr>
            <w:r>
              <w:rPr>
                <w:sz w:val="15"/>
              </w:rPr>
              <w:t>教师公开招聘</w:t>
            </w:r>
          </w:p>
        </w:tc>
        <w:tc>
          <w:tcPr>
            <w:tcW w:w="2759" w:type="dxa"/>
          </w:tcPr>
          <w:p>
            <w:pPr>
              <w:pStyle w:val="8"/>
              <w:rPr>
                <w:rFonts w:ascii="Arial Unicode MS"/>
                <w:sz w:val="14"/>
              </w:rPr>
            </w:pPr>
          </w:p>
          <w:p>
            <w:pPr>
              <w:pStyle w:val="8"/>
              <w:rPr>
                <w:rFonts w:ascii="Arial Unicode MS"/>
                <w:sz w:val="14"/>
              </w:rPr>
            </w:pPr>
          </w:p>
          <w:p>
            <w:pPr>
              <w:pStyle w:val="8"/>
              <w:spacing w:before="7"/>
              <w:rPr>
                <w:rFonts w:ascii="Arial Unicode MS"/>
                <w:sz w:val="17"/>
              </w:rPr>
            </w:pPr>
          </w:p>
          <w:p>
            <w:pPr>
              <w:pStyle w:val="8"/>
              <w:numPr>
                <w:ilvl w:val="0"/>
                <w:numId w:val="54"/>
              </w:numPr>
              <w:tabs>
                <w:tab w:val="left" w:pos="241"/>
              </w:tabs>
              <w:spacing w:before="0" w:after="0" w:line="240" w:lineRule="auto"/>
              <w:ind w:left="240" w:right="0" w:hanging="154"/>
              <w:jc w:val="left"/>
              <w:rPr>
                <w:sz w:val="15"/>
              </w:rPr>
            </w:pPr>
            <w:r>
              <w:rPr>
                <w:spacing w:val="-3"/>
                <w:sz w:val="15"/>
              </w:rPr>
              <w:t>教师招聘计划和公告；</w:t>
            </w:r>
          </w:p>
          <w:p>
            <w:pPr>
              <w:pStyle w:val="8"/>
              <w:numPr>
                <w:ilvl w:val="0"/>
                <w:numId w:val="54"/>
              </w:numPr>
              <w:tabs>
                <w:tab w:val="left" w:pos="241"/>
              </w:tabs>
              <w:spacing w:before="2" w:after="0" w:line="240" w:lineRule="auto"/>
              <w:ind w:left="240" w:right="0" w:hanging="154"/>
              <w:jc w:val="left"/>
              <w:rPr>
                <w:sz w:val="15"/>
              </w:rPr>
            </w:pPr>
            <w:r>
              <w:rPr>
                <w:spacing w:val="-3"/>
                <w:sz w:val="15"/>
              </w:rPr>
              <w:t>拟聘用人员名单公示。</w:t>
            </w:r>
          </w:p>
        </w:tc>
        <w:tc>
          <w:tcPr>
            <w:tcW w:w="2593" w:type="dxa"/>
          </w:tcPr>
          <w:p>
            <w:pPr>
              <w:pStyle w:val="8"/>
              <w:numPr>
                <w:ilvl w:val="0"/>
                <w:numId w:val="55"/>
              </w:numPr>
              <w:tabs>
                <w:tab w:val="left" w:pos="238"/>
              </w:tabs>
              <w:spacing w:before="13" w:after="0" w:line="242" w:lineRule="auto"/>
              <w:ind w:left="85" w:right="68" w:firstLine="0"/>
              <w:jc w:val="left"/>
              <w:rPr>
                <w:sz w:val="15"/>
              </w:rPr>
            </w:pPr>
            <w:r>
              <w:rPr>
                <w:sz w:val="15"/>
              </w:rPr>
              <w:t>《中华人民共和国政府信息公开条例》；</w:t>
            </w:r>
          </w:p>
          <w:p>
            <w:pPr>
              <w:pStyle w:val="8"/>
              <w:numPr>
                <w:ilvl w:val="0"/>
                <w:numId w:val="55"/>
              </w:numPr>
              <w:tabs>
                <w:tab w:val="left" w:pos="250"/>
              </w:tabs>
              <w:spacing w:before="0" w:after="0" w:line="242" w:lineRule="auto"/>
              <w:ind w:left="85" w:right="68" w:firstLine="0"/>
              <w:jc w:val="left"/>
              <w:rPr>
                <w:sz w:val="15"/>
              </w:rPr>
            </w:pPr>
            <w:r>
              <w:rPr>
                <w:spacing w:val="8"/>
                <w:sz w:val="15"/>
              </w:rPr>
              <w:t>《事业单位公开招聘人员暂行规定》；</w:t>
            </w:r>
          </w:p>
          <w:p>
            <w:pPr>
              <w:pStyle w:val="8"/>
              <w:numPr>
                <w:ilvl w:val="0"/>
                <w:numId w:val="55"/>
              </w:numPr>
              <w:tabs>
                <w:tab w:val="left" w:pos="238"/>
              </w:tabs>
              <w:spacing w:before="1" w:after="0" w:line="244" w:lineRule="auto"/>
              <w:ind w:left="85" w:right="68" w:firstLine="0"/>
              <w:jc w:val="both"/>
              <w:rPr>
                <w:sz w:val="15"/>
              </w:rPr>
            </w:pPr>
            <w:r>
              <w:rPr>
                <w:sz w:val="15"/>
              </w:rPr>
              <w:t>《中共中央组织部人力资源和社会保障部关于进一步规范事业单位公开</w:t>
            </w:r>
            <w:r>
              <w:rPr>
                <w:spacing w:val="-3"/>
                <w:sz w:val="15"/>
              </w:rPr>
              <w:t>招聘工作的通知》；</w:t>
            </w:r>
          </w:p>
          <w:p>
            <w:pPr>
              <w:pStyle w:val="8"/>
              <w:numPr>
                <w:ilvl w:val="0"/>
                <w:numId w:val="55"/>
              </w:numPr>
              <w:tabs>
                <w:tab w:val="left" w:pos="238"/>
              </w:tabs>
              <w:spacing w:before="0" w:after="0" w:line="242" w:lineRule="auto"/>
              <w:ind w:left="85" w:right="68" w:firstLine="0"/>
              <w:jc w:val="left"/>
              <w:rPr>
                <w:sz w:val="15"/>
              </w:rPr>
            </w:pPr>
            <w:r>
              <w:rPr>
                <w:sz w:val="15"/>
              </w:rPr>
              <w:t>《人力资源社会保障部关于事业单位公开招聘岗位条件设置有关问题的</w:t>
            </w:r>
          </w:p>
          <w:p>
            <w:pPr>
              <w:pStyle w:val="8"/>
              <w:spacing w:line="183" w:lineRule="exact"/>
              <w:ind w:left="85"/>
              <w:rPr>
                <w:sz w:val="15"/>
              </w:rPr>
            </w:pPr>
            <w:r>
              <w:rPr>
                <w:sz w:val="15"/>
              </w:rPr>
              <w:t>通知》。</w:t>
            </w:r>
          </w:p>
        </w:tc>
        <w:tc>
          <w:tcPr>
            <w:tcW w:w="774" w:type="dxa"/>
          </w:tcPr>
          <w:p>
            <w:pPr>
              <w:pStyle w:val="8"/>
              <w:rPr>
                <w:rFonts w:ascii="Arial Unicode MS"/>
                <w:sz w:val="14"/>
              </w:rPr>
            </w:pPr>
          </w:p>
          <w:p>
            <w:pPr>
              <w:pStyle w:val="8"/>
              <w:spacing w:before="12"/>
              <w:rPr>
                <w:rFonts w:ascii="Arial Unicode MS"/>
                <w:sz w:val="14"/>
              </w:rPr>
            </w:pPr>
          </w:p>
          <w:p>
            <w:pPr>
              <w:pStyle w:val="8"/>
              <w:spacing w:before="1"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rPr>
                <w:rFonts w:ascii="Arial Unicode MS"/>
                <w:sz w:val="14"/>
              </w:rPr>
            </w:pPr>
          </w:p>
          <w:p>
            <w:pPr>
              <w:pStyle w:val="8"/>
              <w:spacing w:before="15"/>
              <w:rPr>
                <w:rFonts w:ascii="Arial Unicode MS"/>
                <w:sz w:val="11"/>
              </w:rPr>
            </w:pPr>
          </w:p>
          <w:p>
            <w:pPr>
              <w:pStyle w:val="8"/>
              <w:spacing w:line="242" w:lineRule="auto"/>
              <w:ind w:left="88" w:right="63"/>
              <w:jc w:val="both"/>
              <w:rPr>
                <w:sz w:val="15"/>
              </w:rPr>
            </w:pPr>
            <w:r>
              <w:rPr>
                <w:sz w:val="15"/>
              </w:rPr>
              <w:t>区人民政府教育部门</w:t>
            </w:r>
          </w:p>
        </w:tc>
        <w:tc>
          <w:tcPr>
            <w:tcW w:w="2778" w:type="dxa"/>
          </w:tcPr>
          <w:p>
            <w:pPr>
              <w:pStyle w:val="8"/>
              <w:spacing w:before="9"/>
              <w:rPr>
                <w:rFonts w:ascii="Arial Unicode MS"/>
                <w:sz w:val="17"/>
              </w:rPr>
            </w:pPr>
          </w:p>
          <w:p>
            <w:pPr>
              <w:pStyle w:val="8"/>
              <w:numPr>
                <w:ilvl w:val="0"/>
                <w:numId w:val="56"/>
              </w:numPr>
              <w:tabs>
                <w:tab w:val="left" w:pos="245"/>
                <w:tab w:val="left" w:pos="1143"/>
              </w:tabs>
              <w:spacing w:before="1"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numPr>
                <w:ilvl w:val="0"/>
                <w:numId w:val="56"/>
              </w:numPr>
              <w:tabs>
                <w:tab w:val="left" w:pos="245"/>
                <w:tab w:val="left" w:pos="1143"/>
              </w:tabs>
              <w:spacing w:before="2" w:after="0" w:line="240" w:lineRule="auto"/>
              <w:ind w:left="244" w:right="0" w:hanging="153"/>
              <w:jc w:val="left"/>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2"/>
              <w:ind w:left="92"/>
              <w:rPr>
                <w:sz w:val="15"/>
              </w:rPr>
            </w:pPr>
            <w:r>
              <w:rPr>
                <w:sz w:val="15"/>
              </w:rPr>
              <w:t>□便民服务站 □入户/现场</w:t>
            </w:r>
          </w:p>
          <w:p>
            <w:pPr>
              <w:pStyle w:val="8"/>
              <w:spacing w:before="3"/>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
              <w:rPr>
                <w:rFonts w:ascii="Arial Unicode MS"/>
                <w:sz w:val="9"/>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
              <w:rPr>
                <w:rFonts w:ascii="Arial Unicode MS"/>
                <w:sz w:val="9"/>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
              <w:rPr>
                <w:rFonts w:ascii="Arial Unicode MS"/>
                <w:sz w:val="9"/>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rPr>
                <w:rFonts w:ascii="Arial Unicode MS"/>
                <w:sz w:val="19"/>
              </w:rPr>
            </w:pPr>
          </w:p>
          <w:p>
            <w:pPr>
              <w:pStyle w:val="8"/>
              <w:spacing w:line="242" w:lineRule="auto"/>
              <w:ind w:left="84" w:right="71"/>
              <w:rPr>
                <w:sz w:val="15"/>
              </w:rPr>
            </w:pPr>
            <w:r>
              <w:rPr>
                <w:sz w:val="15"/>
              </w:rPr>
              <w:t>教师行为规范</w:t>
            </w:r>
          </w:p>
        </w:tc>
        <w:tc>
          <w:tcPr>
            <w:tcW w:w="2759" w:type="dxa"/>
          </w:tcPr>
          <w:p>
            <w:pPr>
              <w:pStyle w:val="8"/>
              <w:rPr>
                <w:rFonts w:ascii="Arial Unicode MS"/>
                <w:sz w:val="14"/>
              </w:rPr>
            </w:pPr>
          </w:p>
          <w:p>
            <w:pPr>
              <w:pStyle w:val="8"/>
              <w:rPr>
                <w:rFonts w:ascii="Arial Unicode MS"/>
                <w:sz w:val="14"/>
              </w:rPr>
            </w:pPr>
          </w:p>
          <w:p>
            <w:pPr>
              <w:pStyle w:val="8"/>
              <w:spacing w:before="11"/>
              <w:rPr>
                <w:rFonts w:ascii="Arial Unicode MS"/>
                <w:sz w:val="10"/>
              </w:rPr>
            </w:pPr>
          </w:p>
          <w:p>
            <w:pPr>
              <w:pStyle w:val="8"/>
              <w:ind w:left="87"/>
              <w:rPr>
                <w:sz w:val="15"/>
              </w:rPr>
            </w:pPr>
            <w:r>
              <w:rPr>
                <w:sz w:val="15"/>
              </w:rPr>
              <w:t>1.教师职业行为准则及违规处理办法。</w:t>
            </w:r>
          </w:p>
        </w:tc>
        <w:tc>
          <w:tcPr>
            <w:tcW w:w="2593" w:type="dxa"/>
          </w:tcPr>
          <w:p>
            <w:pPr>
              <w:pStyle w:val="8"/>
              <w:numPr>
                <w:ilvl w:val="0"/>
                <w:numId w:val="57"/>
              </w:numPr>
              <w:tabs>
                <w:tab w:val="left" w:pos="238"/>
              </w:tabs>
              <w:spacing w:before="90" w:after="0" w:line="242" w:lineRule="auto"/>
              <w:ind w:left="85" w:right="68" w:firstLine="0"/>
              <w:jc w:val="left"/>
              <w:rPr>
                <w:sz w:val="15"/>
              </w:rPr>
            </w:pPr>
            <w:r>
              <w:rPr>
                <w:sz w:val="15"/>
              </w:rPr>
              <w:t>《中华人民共和国政府信息公开条例》；</w:t>
            </w:r>
          </w:p>
          <w:p>
            <w:pPr>
              <w:pStyle w:val="8"/>
              <w:numPr>
                <w:ilvl w:val="0"/>
                <w:numId w:val="57"/>
              </w:numPr>
              <w:tabs>
                <w:tab w:val="left" w:pos="240"/>
              </w:tabs>
              <w:spacing w:before="0" w:after="0" w:line="240" w:lineRule="auto"/>
              <w:ind w:left="239" w:right="0" w:hanging="155"/>
              <w:jc w:val="left"/>
              <w:rPr>
                <w:sz w:val="15"/>
              </w:rPr>
            </w:pPr>
            <w:r>
              <w:rPr>
                <w:spacing w:val="-3"/>
                <w:sz w:val="15"/>
              </w:rPr>
              <w:t>《中华人民共和国教师法》；</w:t>
            </w:r>
          </w:p>
          <w:p>
            <w:pPr>
              <w:pStyle w:val="8"/>
              <w:numPr>
                <w:ilvl w:val="0"/>
                <w:numId w:val="57"/>
              </w:numPr>
              <w:tabs>
                <w:tab w:val="left" w:pos="238"/>
              </w:tabs>
              <w:spacing w:before="2" w:after="0" w:line="242" w:lineRule="auto"/>
              <w:ind w:left="85" w:right="68" w:firstLine="0"/>
              <w:jc w:val="left"/>
              <w:rPr>
                <w:sz w:val="15"/>
              </w:rPr>
            </w:pPr>
            <w:r>
              <w:rPr>
                <w:sz w:val="15"/>
              </w:rPr>
              <w:t>《新时代中小学教师职业行为十项</w:t>
            </w:r>
            <w:r>
              <w:rPr>
                <w:spacing w:val="-1"/>
                <w:sz w:val="15"/>
              </w:rPr>
              <w:t>准则》；</w:t>
            </w:r>
          </w:p>
          <w:p>
            <w:pPr>
              <w:pStyle w:val="8"/>
              <w:numPr>
                <w:ilvl w:val="0"/>
                <w:numId w:val="57"/>
              </w:numPr>
              <w:tabs>
                <w:tab w:val="left" w:pos="238"/>
              </w:tabs>
              <w:spacing w:before="1" w:after="0" w:line="242" w:lineRule="auto"/>
              <w:ind w:left="85" w:right="68" w:firstLine="0"/>
              <w:jc w:val="left"/>
              <w:rPr>
                <w:sz w:val="15"/>
              </w:rPr>
            </w:pPr>
            <w:r>
              <w:rPr>
                <w:sz w:val="15"/>
              </w:rPr>
              <w:t>《中小学教师违反职业道德行为处</w:t>
            </w:r>
            <w:r>
              <w:rPr>
                <w:spacing w:val="-1"/>
                <w:sz w:val="15"/>
              </w:rPr>
              <w:t>理办法</w:t>
            </w:r>
            <w:r>
              <w:rPr>
                <w:sz w:val="15"/>
              </w:rPr>
              <w:t>（2018</w:t>
            </w:r>
            <w:r>
              <w:rPr>
                <w:spacing w:val="-11"/>
                <w:sz w:val="15"/>
              </w:rPr>
              <w:t xml:space="preserve"> 年修订</w:t>
            </w:r>
            <w:r>
              <w:rPr>
                <w:spacing w:val="-3"/>
                <w:sz w:val="15"/>
              </w:rPr>
              <w:t>）</w:t>
            </w:r>
            <w:r>
              <w:rPr>
                <w:sz w:val="15"/>
              </w:rPr>
              <w:t>》。</w:t>
            </w:r>
          </w:p>
        </w:tc>
        <w:tc>
          <w:tcPr>
            <w:tcW w:w="774" w:type="dxa"/>
          </w:tcPr>
          <w:p>
            <w:pPr>
              <w:pStyle w:val="8"/>
              <w:spacing w:before="5"/>
              <w:rPr>
                <w:rFonts w:ascii="Arial Unicode MS"/>
                <w:sz w:val="16"/>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8"/>
              <w:rPr>
                <w:rFonts w:ascii="Arial Unicode MS"/>
                <w:sz w:val="13"/>
              </w:rPr>
            </w:pPr>
          </w:p>
          <w:p>
            <w:pPr>
              <w:pStyle w:val="8"/>
              <w:spacing w:line="242" w:lineRule="auto"/>
              <w:ind w:left="88" w:right="63"/>
              <w:jc w:val="both"/>
              <w:rPr>
                <w:sz w:val="15"/>
              </w:rPr>
            </w:pPr>
            <w:r>
              <w:rPr>
                <w:sz w:val="15"/>
              </w:rPr>
              <w:t>区人民政府教育部门</w:t>
            </w:r>
          </w:p>
        </w:tc>
        <w:tc>
          <w:tcPr>
            <w:tcW w:w="2778" w:type="dxa"/>
          </w:tcPr>
          <w:p>
            <w:pPr>
              <w:pStyle w:val="8"/>
              <w:numPr>
                <w:ilvl w:val="0"/>
                <w:numId w:val="58"/>
              </w:numPr>
              <w:tabs>
                <w:tab w:val="left" w:pos="245"/>
                <w:tab w:val="left" w:pos="1143"/>
              </w:tabs>
              <w:spacing w:before="90"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numPr>
                <w:ilvl w:val="0"/>
                <w:numId w:val="58"/>
              </w:numPr>
              <w:tabs>
                <w:tab w:val="left" w:pos="245"/>
                <w:tab w:val="left" w:pos="1143"/>
              </w:tabs>
              <w:spacing w:before="2" w:after="0" w:line="240" w:lineRule="auto"/>
              <w:ind w:left="244" w:right="0" w:hanging="153"/>
              <w:jc w:val="left"/>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2"/>
              <w:ind w:left="92"/>
              <w:rPr>
                <w:sz w:val="15"/>
              </w:rPr>
            </w:pPr>
            <w:r>
              <w:rPr>
                <w:sz w:val="15"/>
              </w:rPr>
              <w:t>□便民服务站 □入户/现场</w:t>
            </w:r>
          </w:p>
          <w:p>
            <w:pPr>
              <w:pStyle w:val="8"/>
              <w:spacing w:before="3"/>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11"/>
              <w:rPr>
                <w:rFonts w:ascii="Arial Unicode MS"/>
                <w:sz w:val="10"/>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spacing w:before="11"/>
              <w:rPr>
                <w:rFonts w:ascii="Arial Unicode MS"/>
                <w:sz w:val="10"/>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11"/>
              <w:rPr>
                <w:rFonts w:ascii="Arial Unicode MS"/>
                <w:sz w:val="10"/>
              </w:rPr>
            </w:pPr>
          </w:p>
          <w:p>
            <w:pPr>
              <w:pStyle w:val="8"/>
              <w:ind w:left="30"/>
              <w:jc w:val="center"/>
              <w:rPr>
                <w:sz w:val="15"/>
              </w:rPr>
            </w:pPr>
            <w:r>
              <w:rPr>
                <w:w w:val="100"/>
                <w:sz w:val="15"/>
              </w:rPr>
              <w:t>√</w:t>
            </w:r>
          </w:p>
        </w:tc>
      </w:tr>
    </w:tbl>
    <w:p>
      <w:pPr>
        <w:spacing w:after="0"/>
        <w:jc w:val="center"/>
        <w:rPr>
          <w:sz w:val="15"/>
        </w:rPr>
        <w:sectPr>
          <w:pgSz w:w="16840" w:h="11900" w:orient="landscape"/>
          <w:pgMar w:top="1100" w:right="980" w:bottom="1240" w:left="980" w:header="0" w:footer="1057" w:gutter="0"/>
          <w:cols w:space="720" w:num="1"/>
        </w:sectPr>
      </w:pPr>
    </w:p>
    <w:p>
      <w:pPr>
        <w:pStyle w:val="2"/>
        <w:rPr>
          <w:sz w:val="21"/>
        </w:r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830"/>
        <w:gridCol w:w="777"/>
        <w:gridCol w:w="2759"/>
        <w:gridCol w:w="2593"/>
        <w:gridCol w:w="774"/>
        <w:gridCol w:w="822"/>
        <w:gridCol w:w="2778"/>
        <w:gridCol w:w="484"/>
        <w:gridCol w:w="510"/>
        <w:gridCol w:w="472"/>
        <w:gridCol w:w="623"/>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396" w:type="dxa"/>
            <w:vMerge w:val="restart"/>
          </w:tcPr>
          <w:p>
            <w:pPr>
              <w:pStyle w:val="8"/>
              <w:spacing w:before="121" w:line="278" w:lineRule="auto"/>
              <w:ind w:left="122" w:right="110"/>
              <w:rPr>
                <w:sz w:val="15"/>
              </w:rPr>
            </w:pPr>
            <w:r>
              <w:rPr>
                <w:sz w:val="15"/>
              </w:rPr>
              <w:t>序号</w:t>
            </w:r>
          </w:p>
        </w:tc>
        <w:tc>
          <w:tcPr>
            <w:tcW w:w="1607" w:type="dxa"/>
            <w:gridSpan w:val="2"/>
          </w:tcPr>
          <w:p>
            <w:pPr>
              <w:pStyle w:val="8"/>
              <w:spacing w:before="3"/>
              <w:ind w:left="503"/>
              <w:rPr>
                <w:sz w:val="15"/>
              </w:rPr>
            </w:pPr>
            <w:r>
              <w:rPr>
                <w:sz w:val="15"/>
              </w:rPr>
              <w:t>公开事项</w:t>
            </w:r>
          </w:p>
        </w:tc>
        <w:tc>
          <w:tcPr>
            <w:tcW w:w="2759" w:type="dxa"/>
            <w:vMerge w:val="restart"/>
          </w:tcPr>
          <w:p>
            <w:pPr>
              <w:pStyle w:val="8"/>
              <w:spacing w:before="7"/>
              <w:rPr>
                <w:rFonts w:ascii="Arial Unicode MS"/>
                <w:sz w:val="13"/>
              </w:rPr>
            </w:pPr>
          </w:p>
          <w:p>
            <w:pPr>
              <w:pStyle w:val="8"/>
              <w:ind w:left="780"/>
              <w:rPr>
                <w:sz w:val="15"/>
              </w:rPr>
            </w:pPr>
            <w:r>
              <w:rPr>
                <w:sz w:val="15"/>
              </w:rPr>
              <w:t>公开内容（要素）</w:t>
            </w:r>
          </w:p>
        </w:tc>
        <w:tc>
          <w:tcPr>
            <w:tcW w:w="2593" w:type="dxa"/>
            <w:vMerge w:val="restart"/>
          </w:tcPr>
          <w:p>
            <w:pPr>
              <w:pStyle w:val="8"/>
              <w:spacing w:before="7"/>
              <w:rPr>
                <w:rFonts w:ascii="Arial Unicode MS"/>
                <w:sz w:val="13"/>
              </w:rPr>
            </w:pPr>
          </w:p>
          <w:p>
            <w:pPr>
              <w:pStyle w:val="8"/>
              <w:ind w:left="979" w:right="964"/>
              <w:jc w:val="center"/>
              <w:rPr>
                <w:sz w:val="15"/>
              </w:rPr>
            </w:pPr>
            <w:r>
              <w:rPr>
                <w:sz w:val="15"/>
              </w:rPr>
              <w:t>公开依据</w:t>
            </w:r>
          </w:p>
        </w:tc>
        <w:tc>
          <w:tcPr>
            <w:tcW w:w="774" w:type="dxa"/>
            <w:vMerge w:val="restart"/>
          </w:tcPr>
          <w:p>
            <w:pPr>
              <w:pStyle w:val="8"/>
              <w:spacing w:before="7"/>
              <w:rPr>
                <w:rFonts w:ascii="Arial Unicode MS"/>
                <w:sz w:val="13"/>
              </w:rPr>
            </w:pPr>
          </w:p>
          <w:p>
            <w:pPr>
              <w:pStyle w:val="8"/>
              <w:ind w:left="89"/>
              <w:rPr>
                <w:sz w:val="15"/>
              </w:rPr>
            </w:pPr>
            <w:r>
              <w:rPr>
                <w:sz w:val="15"/>
              </w:rPr>
              <w:t>公开时限</w:t>
            </w:r>
          </w:p>
        </w:tc>
        <w:tc>
          <w:tcPr>
            <w:tcW w:w="822" w:type="dxa"/>
            <w:vMerge w:val="restart"/>
          </w:tcPr>
          <w:p>
            <w:pPr>
              <w:pStyle w:val="8"/>
              <w:spacing w:before="7"/>
              <w:rPr>
                <w:rFonts w:ascii="Arial Unicode MS"/>
                <w:sz w:val="13"/>
              </w:rPr>
            </w:pPr>
          </w:p>
          <w:p>
            <w:pPr>
              <w:pStyle w:val="8"/>
              <w:ind w:left="114"/>
              <w:rPr>
                <w:sz w:val="15"/>
              </w:rPr>
            </w:pPr>
            <w:r>
              <w:rPr>
                <w:sz w:val="15"/>
              </w:rPr>
              <w:t>公开主体</w:t>
            </w:r>
          </w:p>
        </w:tc>
        <w:tc>
          <w:tcPr>
            <w:tcW w:w="2778" w:type="dxa"/>
            <w:vMerge w:val="restart"/>
          </w:tcPr>
          <w:p>
            <w:pPr>
              <w:pStyle w:val="8"/>
              <w:spacing w:before="7"/>
              <w:rPr>
                <w:rFonts w:ascii="Arial Unicode MS"/>
                <w:sz w:val="13"/>
              </w:rPr>
            </w:pPr>
          </w:p>
          <w:p>
            <w:pPr>
              <w:pStyle w:val="8"/>
              <w:ind w:left="869"/>
              <w:rPr>
                <w:sz w:val="15"/>
              </w:rPr>
            </w:pPr>
            <w:r>
              <w:rPr>
                <w:sz w:val="15"/>
              </w:rPr>
              <w:t>公开渠道和载体</w:t>
            </w:r>
          </w:p>
        </w:tc>
        <w:tc>
          <w:tcPr>
            <w:tcW w:w="994" w:type="dxa"/>
            <w:gridSpan w:val="2"/>
          </w:tcPr>
          <w:p>
            <w:pPr>
              <w:pStyle w:val="8"/>
              <w:spacing w:before="3"/>
              <w:ind w:left="203"/>
              <w:rPr>
                <w:sz w:val="15"/>
              </w:rPr>
            </w:pPr>
            <w:r>
              <w:rPr>
                <w:sz w:val="15"/>
              </w:rPr>
              <w:t>公开对象</w:t>
            </w:r>
          </w:p>
        </w:tc>
        <w:tc>
          <w:tcPr>
            <w:tcW w:w="1095" w:type="dxa"/>
            <w:gridSpan w:val="2"/>
          </w:tcPr>
          <w:p>
            <w:pPr>
              <w:pStyle w:val="8"/>
              <w:spacing w:before="3"/>
              <w:ind w:left="258"/>
              <w:rPr>
                <w:sz w:val="15"/>
              </w:rPr>
            </w:pPr>
            <w:r>
              <w:rPr>
                <w:sz w:val="15"/>
              </w:rPr>
              <w:t>公开方式</w:t>
            </w:r>
          </w:p>
        </w:tc>
        <w:tc>
          <w:tcPr>
            <w:tcW w:w="805" w:type="dxa"/>
          </w:tcPr>
          <w:p>
            <w:pPr>
              <w:pStyle w:val="8"/>
              <w:spacing w:before="3"/>
              <w:ind w:left="92" w:right="62"/>
              <w:jc w:val="center"/>
              <w:rPr>
                <w:sz w:val="15"/>
              </w:rPr>
            </w:pPr>
            <w:r>
              <w:rPr>
                <w:sz w:val="15"/>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396" w:type="dxa"/>
            <w:vMerge w:val="continue"/>
            <w:tcBorders>
              <w:top w:val="nil"/>
            </w:tcBorders>
          </w:tcPr>
          <w:p>
            <w:pPr>
              <w:rPr>
                <w:sz w:val="2"/>
                <w:szCs w:val="2"/>
              </w:rPr>
            </w:pPr>
          </w:p>
        </w:tc>
        <w:tc>
          <w:tcPr>
            <w:tcW w:w="830" w:type="dxa"/>
          </w:tcPr>
          <w:p>
            <w:pPr>
              <w:pStyle w:val="8"/>
              <w:spacing w:before="114"/>
              <w:ind w:left="115"/>
              <w:rPr>
                <w:sz w:val="15"/>
              </w:rPr>
            </w:pPr>
            <w:r>
              <w:rPr>
                <w:sz w:val="15"/>
              </w:rPr>
              <w:t>一级事项</w:t>
            </w:r>
          </w:p>
        </w:tc>
        <w:tc>
          <w:tcPr>
            <w:tcW w:w="777" w:type="dxa"/>
          </w:tcPr>
          <w:p>
            <w:pPr>
              <w:pStyle w:val="8"/>
              <w:spacing w:before="114"/>
              <w:ind w:left="86"/>
              <w:rPr>
                <w:sz w:val="15"/>
              </w:rPr>
            </w:pPr>
            <w:r>
              <w:rPr>
                <w:sz w:val="15"/>
              </w:rPr>
              <w:t>二级事项</w:t>
            </w: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tcPr>
          <w:p>
            <w:pPr>
              <w:pStyle w:val="8"/>
              <w:spacing w:before="3"/>
              <w:ind w:left="172"/>
              <w:rPr>
                <w:sz w:val="15"/>
              </w:rPr>
            </w:pPr>
            <w:r>
              <w:rPr>
                <w:w w:val="100"/>
                <w:sz w:val="15"/>
              </w:rPr>
              <w:t>全</w:t>
            </w:r>
          </w:p>
          <w:p>
            <w:pPr>
              <w:pStyle w:val="8"/>
              <w:spacing w:before="31"/>
              <w:ind w:left="98"/>
              <w:rPr>
                <w:sz w:val="15"/>
              </w:rPr>
            </w:pPr>
            <w:r>
              <w:rPr>
                <w:sz w:val="15"/>
              </w:rPr>
              <w:t>社会</w:t>
            </w:r>
          </w:p>
        </w:tc>
        <w:tc>
          <w:tcPr>
            <w:tcW w:w="510" w:type="dxa"/>
          </w:tcPr>
          <w:p>
            <w:pPr>
              <w:pStyle w:val="8"/>
              <w:spacing w:before="3"/>
              <w:ind w:left="113"/>
              <w:rPr>
                <w:sz w:val="15"/>
              </w:rPr>
            </w:pPr>
            <w:r>
              <w:rPr>
                <w:spacing w:val="-1"/>
                <w:sz w:val="15"/>
              </w:rPr>
              <w:t>特定</w:t>
            </w:r>
          </w:p>
          <w:p>
            <w:pPr>
              <w:pStyle w:val="8"/>
              <w:spacing w:before="31"/>
              <w:ind w:left="113"/>
              <w:rPr>
                <w:sz w:val="15"/>
              </w:rPr>
            </w:pPr>
            <w:r>
              <w:rPr>
                <w:spacing w:val="-1"/>
                <w:sz w:val="15"/>
              </w:rPr>
              <w:t>群体</w:t>
            </w:r>
          </w:p>
        </w:tc>
        <w:tc>
          <w:tcPr>
            <w:tcW w:w="472" w:type="dxa"/>
          </w:tcPr>
          <w:p>
            <w:pPr>
              <w:pStyle w:val="8"/>
              <w:spacing w:before="3"/>
              <w:ind w:left="95"/>
              <w:rPr>
                <w:sz w:val="15"/>
              </w:rPr>
            </w:pPr>
            <w:r>
              <w:rPr>
                <w:spacing w:val="-1"/>
                <w:sz w:val="15"/>
              </w:rPr>
              <w:t>主动</w:t>
            </w:r>
          </w:p>
          <w:p>
            <w:pPr>
              <w:pStyle w:val="8"/>
              <w:spacing w:before="31"/>
              <w:ind w:left="95"/>
              <w:rPr>
                <w:sz w:val="15"/>
              </w:rPr>
            </w:pPr>
            <w:r>
              <w:rPr>
                <w:spacing w:val="-1"/>
                <w:sz w:val="15"/>
              </w:rPr>
              <w:t>公开</w:t>
            </w:r>
          </w:p>
        </w:tc>
        <w:tc>
          <w:tcPr>
            <w:tcW w:w="623" w:type="dxa"/>
          </w:tcPr>
          <w:p>
            <w:pPr>
              <w:pStyle w:val="8"/>
              <w:spacing w:before="3"/>
              <w:ind w:left="96"/>
              <w:rPr>
                <w:sz w:val="15"/>
              </w:rPr>
            </w:pPr>
            <w:r>
              <w:rPr>
                <w:sz w:val="15"/>
              </w:rPr>
              <w:t>依申请</w:t>
            </w:r>
          </w:p>
          <w:p>
            <w:pPr>
              <w:pStyle w:val="8"/>
              <w:spacing w:before="31"/>
              <w:ind w:left="170"/>
              <w:rPr>
                <w:sz w:val="15"/>
              </w:rPr>
            </w:pPr>
            <w:r>
              <w:rPr>
                <w:sz w:val="15"/>
              </w:rPr>
              <w:t>公开</w:t>
            </w:r>
          </w:p>
        </w:tc>
        <w:tc>
          <w:tcPr>
            <w:tcW w:w="805" w:type="dxa"/>
          </w:tcPr>
          <w:p>
            <w:pPr>
              <w:pStyle w:val="8"/>
              <w:spacing w:before="114"/>
              <w:ind w:left="92" w:right="60"/>
              <w:jc w:val="center"/>
              <w:rPr>
                <w:sz w:val="15"/>
              </w:rPr>
            </w:pPr>
            <w:r>
              <w:rPr>
                <w:sz w:val="15"/>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396"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
              <w:rPr>
                <w:rFonts w:ascii="Arial Unicode MS"/>
                <w:sz w:val="18"/>
              </w:rPr>
            </w:pPr>
          </w:p>
          <w:p>
            <w:pPr>
              <w:pStyle w:val="8"/>
              <w:spacing w:before="1"/>
              <w:ind w:left="10"/>
              <w:jc w:val="center"/>
              <w:rPr>
                <w:sz w:val="15"/>
              </w:rPr>
            </w:pPr>
            <w:r>
              <w:rPr>
                <w:w w:val="100"/>
                <w:sz w:val="15"/>
              </w:rPr>
              <w:t>7</w:t>
            </w:r>
          </w:p>
        </w:tc>
        <w:tc>
          <w:tcPr>
            <w:tcW w:w="830"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
              <w:rPr>
                <w:rFonts w:ascii="Arial Unicode MS"/>
                <w:sz w:val="18"/>
              </w:rPr>
            </w:pPr>
          </w:p>
          <w:p>
            <w:pPr>
              <w:pStyle w:val="8"/>
              <w:spacing w:before="1"/>
              <w:ind w:left="83"/>
              <w:rPr>
                <w:sz w:val="15"/>
              </w:rPr>
            </w:pPr>
            <w:r>
              <w:rPr>
                <w:sz w:val="15"/>
              </w:rPr>
              <w:t>教师管理</w:t>
            </w:r>
          </w:p>
        </w:tc>
        <w:tc>
          <w:tcPr>
            <w:tcW w:w="777" w:type="dxa"/>
          </w:tcPr>
          <w:p>
            <w:pPr>
              <w:pStyle w:val="8"/>
              <w:rPr>
                <w:rFonts w:ascii="Arial Unicode MS"/>
                <w:sz w:val="14"/>
              </w:rPr>
            </w:pPr>
          </w:p>
          <w:p>
            <w:pPr>
              <w:pStyle w:val="8"/>
              <w:spacing w:before="12"/>
              <w:rPr>
                <w:rFonts w:ascii="Arial Unicode MS"/>
                <w:sz w:val="19"/>
              </w:rPr>
            </w:pPr>
          </w:p>
          <w:p>
            <w:pPr>
              <w:pStyle w:val="8"/>
              <w:spacing w:line="242" w:lineRule="auto"/>
              <w:ind w:left="84" w:right="71"/>
              <w:rPr>
                <w:sz w:val="15"/>
              </w:rPr>
            </w:pPr>
            <w:r>
              <w:rPr>
                <w:sz w:val="15"/>
              </w:rPr>
              <w:t>教师评优评先</w:t>
            </w:r>
          </w:p>
        </w:tc>
        <w:tc>
          <w:tcPr>
            <w:tcW w:w="2759" w:type="dxa"/>
          </w:tcPr>
          <w:p>
            <w:pPr>
              <w:pStyle w:val="8"/>
              <w:rPr>
                <w:rFonts w:ascii="Arial Unicode MS"/>
                <w:sz w:val="14"/>
              </w:rPr>
            </w:pPr>
          </w:p>
          <w:p>
            <w:pPr>
              <w:pStyle w:val="8"/>
              <w:spacing w:before="12"/>
              <w:rPr>
                <w:rFonts w:ascii="Arial Unicode MS"/>
                <w:sz w:val="19"/>
              </w:rPr>
            </w:pPr>
          </w:p>
          <w:p>
            <w:pPr>
              <w:pStyle w:val="8"/>
              <w:numPr>
                <w:ilvl w:val="0"/>
                <w:numId w:val="59"/>
              </w:numPr>
              <w:tabs>
                <w:tab w:val="left" w:pos="241"/>
              </w:tabs>
              <w:spacing w:before="0" w:after="0" w:line="240" w:lineRule="auto"/>
              <w:ind w:left="240" w:right="0" w:hanging="154"/>
              <w:jc w:val="left"/>
              <w:rPr>
                <w:sz w:val="15"/>
              </w:rPr>
            </w:pPr>
            <w:r>
              <w:rPr>
                <w:spacing w:val="-3"/>
                <w:sz w:val="15"/>
              </w:rPr>
              <w:t>市级表彰集体或个人；</w:t>
            </w:r>
          </w:p>
          <w:p>
            <w:pPr>
              <w:pStyle w:val="8"/>
              <w:numPr>
                <w:ilvl w:val="0"/>
                <w:numId w:val="59"/>
              </w:numPr>
              <w:tabs>
                <w:tab w:val="left" w:pos="241"/>
              </w:tabs>
              <w:spacing w:before="2" w:after="0" w:line="240" w:lineRule="auto"/>
              <w:ind w:left="240" w:right="0" w:hanging="154"/>
              <w:jc w:val="left"/>
              <w:rPr>
                <w:sz w:val="15"/>
              </w:rPr>
            </w:pPr>
            <w:r>
              <w:rPr>
                <w:spacing w:val="-3"/>
                <w:sz w:val="15"/>
              </w:rPr>
              <w:t>市级教学成果奖励。</w:t>
            </w:r>
          </w:p>
        </w:tc>
        <w:tc>
          <w:tcPr>
            <w:tcW w:w="2593" w:type="dxa"/>
          </w:tcPr>
          <w:p>
            <w:pPr>
              <w:pStyle w:val="8"/>
              <w:spacing w:before="6"/>
              <w:rPr>
                <w:rFonts w:ascii="Arial Unicode MS"/>
                <w:sz w:val="11"/>
              </w:rPr>
            </w:pPr>
          </w:p>
          <w:p>
            <w:pPr>
              <w:pStyle w:val="8"/>
              <w:numPr>
                <w:ilvl w:val="0"/>
                <w:numId w:val="60"/>
              </w:numPr>
              <w:tabs>
                <w:tab w:val="left" w:pos="240"/>
              </w:tabs>
              <w:spacing w:before="0" w:after="0" w:line="240" w:lineRule="auto"/>
              <w:ind w:left="239" w:right="0" w:hanging="155"/>
              <w:jc w:val="left"/>
              <w:rPr>
                <w:sz w:val="15"/>
              </w:rPr>
            </w:pPr>
            <w:r>
              <w:rPr>
                <w:spacing w:val="-3"/>
                <w:sz w:val="15"/>
              </w:rPr>
              <w:t>《中华人民共和国教师法》；</w:t>
            </w:r>
          </w:p>
          <w:p>
            <w:pPr>
              <w:pStyle w:val="8"/>
              <w:numPr>
                <w:ilvl w:val="0"/>
                <w:numId w:val="60"/>
              </w:numPr>
              <w:tabs>
                <w:tab w:val="left" w:pos="238"/>
              </w:tabs>
              <w:spacing w:before="2" w:after="0" w:line="242" w:lineRule="auto"/>
              <w:ind w:left="85" w:right="68" w:firstLine="0"/>
              <w:jc w:val="left"/>
              <w:rPr>
                <w:sz w:val="15"/>
              </w:rPr>
            </w:pPr>
            <w:r>
              <w:rPr>
                <w:sz w:val="15"/>
              </w:rPr>
              <w:t>《中共中央国务院关于全面深化新</w:t>
            </w:r>
            <w:r>
              <w:rPr>
                <w:spacing w:val="-3"/>
                <w:sz w:val="15"/>
              </w:rPr>
              <w:t>时代教师队伍建设改革的意见》； 3.《中华人民共和国教育法》；</w:t>
            </w:r>
          </w:p>
          <w:p>
            <w:pPr>
              <w:pStyle w:val="8"/>
              <w:numPr>
                <w:ilvl w:val="0"/>
                <w:numId w:val="61"/>
              </w:numPr>
              <w:tabs>
                <w:tab w:val="left" w:pos="240"/>
              </w:tabs>
              <w:spacing w:before="1" w:after="0" w:line="240" w:lineRule="auto"/>
              <w:ind w:left="239" w:right="0" w:hanging="155"/>
              <w:jc w:val="left"/>
              <w:rPr>
                <w:sz w:val="15"/>
              </w:rPr>
            </w:pPr>
            <w:r>
              <w:rPr>
                <w:spacing w:val="-3"/>
                <w:sz w:val="15"/>
              </w:rPr>
              <w:t>《重庆市名师奖评选奖励办法》；</w:t>
            </w:r>
          </w:p>
          <w:p>
            <w:pPr>
              <w:pStyle w:val="8"/>
              <w:numPr>
                <w:ilvl w:val="0"/>
                <w:numId w:val="61"/>
              </w:numPr>
              <w:tabs>
                <w:tab w:val="left" w:pos="240"/>
              </w:tabs>
              <w:spacing w:before="2" w:after="0" w:line="240" w:lineRule="auto"/>
              <w:ind w:left="239" w:right="0" w:hanging="155"/>
              <w:jc w:val="left"/>
              <w:rPr>
                <w:sz w:val="15"/>
              </w:rPr>
            </w:pPr>
            <w:r>
              <w:rPr>
                <w:spacing w:val="-3"/>
                <w:sz w:val="15"/>
              </w:rPr>
              <w:t>《教学成果奖励条例》。</w:t>
            </w:r>
          </w:p>
        </w:tc>
        <w:tc>
          <w:tcPr>
            <w:tcW w:w="774" w:type="dxa"/>
          </w:tcPr>
          <w:p>
            <w:pPr>
              <w:pStyle w:val="8"/>
              <w:rPr>
                <w:rFonts w:ascii="Arial Unicode MS"/>
                <w:sz w:val="17"/>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3"/>
              <w:rPr>
                <w:rFonts w:ascii="Arial Unicode MS"/>
                <w:sz w:val="14"/>
              </w:rPr>
            </w:pPr>
          </w:p>
          <w:p>
            <w:pPr>
              <w:pStyle w:val="8"/>
              <w:spacing w:line="242" w:lineRule="auto"/>
              <w:ind w:left="88" w:right="63"/>
              <w:jc w:val="both"/>
              <w:rPr>
                <w:sz w:val="15"/>
              </w:rPr>
            </w:pPr>
            <w:r>
              <w:rPr>
                <w:sz w:val="15"/>
              </w:rPr>
              <w:t>区人民政府教育部门</w:t>
            </w:r>
          </w:p>
        </w:tc>
        <w:tc>
          <w:tcPr>
            <w:tcW w:w="2778" w:type="dxa"/>
          </w:tcPr>
          <w:p>
            <w:pPr>
              <w:pStyle w:val="8"/>
              <w:numPr>
                <w:ilvl w:val="0"/>
                <w:numId w:val="62"/>
              </w:numPr>
              <w:tabs>
                <w:tab w:val="left" w:pos="245"/>
                <w:tab w:val="left" w:pos="1143"/>
              </w:tabs>
              <w:spacing w:before="102"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2"/>
              <w:ind w:left="92"/>
              <w:rPr>
                <w:sz w:val="15"/>
              </w:rPr>
            </w:pPr>
            <w:r>
              <w:rPr>
                <w:sz w:val="15"/>
              </w:rPr>
              <w:t>□便民服务站 □入户/现场</w:t>
            </w:r>
          </w:p>
          <w:p>
            <w:pPr>
              <w:pStyle w:val="8"/>
              <w:spacing w:before="3"/>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6"/>
              <w:rPr>
                <w:rFonts w:ascii="Arial Unicode MS"/>
                <w:sz w:val="11"/>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spacing w:before="6"/>
              <w:rPr>
                <w:rFonts w:ascii="Arial Unicode MS"/>
                <w:sz w:val="11"/>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6"/>
              <w:rPr>
                <w:rFonts w:ascii="Arial Unicode MS"/>
                <w:sz w:val="11"/>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spacing w:before="12"/>
              <w:rPr>
                <w:rFonts w:ascii="Arial Unicode MS"/>
                <w:sz w:val="19"/>
              </w:rPr>
            </w:pPr>
          </w:p>
          <w:p>
            <w:pPr>
              <w:pStyle w:val="8"/>
              <w:spacing w:line="242" w:lineRule="auto"/>
              <w:ind w:left="84" w:right="71"/>
              <w:rPr>
                <w:sz w:val="15"/>
              </w:rPr>
            </w:pPr>
            <w:r>
              <w:rPr>
                <w:sz w:val="15"/>
              </w:rPr>
              <w:t>教师职称评审</w:t>
            </w:r>
          </w:p>
        </w:tc>
        <w:tc>
          <w:tcPr>
            <w:tcW w:w="2759" w:type="dxa"/>
          </w:tcPr>
          <w:p>
            <w:pPr>
              <w:pStyle w:val="8"/>
              <w:spacing w:before="15"/>
              <w:rPr>
                <w:rFonts w:ascii="Arial Unicode MS"/>
                <w:sz w:val="16"/>
              </w:rPr>
            </w:pPr>
          </w:p>
          <w:p>
            <w:pPr>
              <w:pStyle w:val="8"/>
              <w:numPr>
                <w:ilvl w:val="0"/>
                <w:numId w:val="63"/>
              </w:numPr>
              <w:tabs>
                <w:tab w:val="left" w:pos="241"/>
              </w:tabs>
              <w:spacing w:before="0" w:after="0" w:line="240" w:lineRule="auto"/>
              <w:ind w:left="240" w:right="0" w:hanging="154"/>
              <w:jc w:val="left"/>
              <w:rPr>
                <w:sz w:val="15"/>
              </w:rPr>
            </w:pPr>
            <w:r>
              <w:rPr>
                <w:spacing w:val="-3"/>
                <w:sz w:val="15"/>
              </w:rPr>
              <w:t>评审政策；</w:t>
            </w:r>
          </w:p>
          <w:p>
            <w:pPr>
              <w:pStyle w:val="8"/>
              <w:numPr>
                <w:ilvl w:val="0"/>
                <w:numId w:val="63"/>
              </w:numPr>
              <w:tabs>
                <w:tab w:val="left" w:pos="241"/>
              </w:tabs>
              <w:spacing w:before="2" w:after="0" w:line="240" w:lineRule="auto"/>
              <w:ind w:left="240" w:right="0" w:hanging="154"/>
              <w:jc w:val="left"/>
              <w:rPr>
                <w:sz w:val="15"/>
              </w:rPr>
            </w:pPr>
            <w:r>
              <w:rPr>
                <w:spacing w:val="-3"/>
                <w:sz w:val="15"/>
              </w:rPr>
              <w:t>评审通知；</w:t>
            </w:r>
          </w:p>
          <w:p>
            <w:pPr>
              <w:pStyle w:val="8"/>
              <w:numPr>
                <w:ilvl w:val="0"/>
                <w:numId w:val="63"/>
              </w:numPr>
              <w:tabs>
                <w:tab w:val="left" w:pos="241"/>
              </w:tabs>
              <w:spacing w:before="2" w:after="0" w:line="240" w:lineRule="auto"/>
              <w:ind w:left="240" w:right="0" w:hanging="154"/>
              <w:jc w:val="left"/>
              <w:rPr>
                <w:sz w:val="15"/>
              </w:rPr>
            </w:pPr>
            <w:r>
              <w:rPr>
                <w:spacing w:val="-3"/>
                <w:sz w:val="15"/>
              </w:rPr>
              <w:t>学校拟推荐人选名单；</w:t>
            </w:r>
          </w:p>
          <w:p>
            <w:pPr>
              <w:pStyle w:val="8"/>
              <w:numPr>
                <w:ilvl w:val="0"/>
                <w:numId w:val="63"/>
              </w:numPr>
              <w:tabs>
                <w:tab w:val="left" w:pos="241"/>
              </w:tabs>
              <w:spacing w:before="5" w:after="0" w:line="240" w:lineRule="auto"/>
              <w:ind w:left="240" w:right="0" w:hanging="154"/>
              <w:jc w:val="left"/>
              <w:rPr>
                <w:sz w:val="15"/>
              </w:rPr>
            </w:pPr>
            <w:r>
              <w:rPr>
                <w:spacing w:val="-3"/>
                <w:sz w:val="15"/>
              </w:rPr>
              <w:t>评审结果；</w:t>
            </w:r>
          </w:p>
          <w:p>
            <w:pPr>
              <w:pStyle w:val="8"/>
              <w:numPr>
                <w:ilvl w:val="0"/>
                <w:numId w:val="63"/>
              </w:numPr>
              <w:tabs>
                <w:tab w:val="left" w:pos="241"/>
              </w:tabs>
              <w:spacing w:before="2" w:after="0" w:line="240" w:lineRule="auto"/>
              <w:ind w:left="240" w:right="0" w:hanging="154"/>
              <w:jc w:val="left"/>
              <w:rPr>
                <w:sz w:val="15"/>
              </w:rPr>
            </w:pPr>
            <w:r>
              <w:rPr>
                <w:spacing w:val="-3"/>
                <w:sz w:val="15"/>
              </w:rPr>
              <w:t>最终结果。</w:t>
            </w:r>
          </w:p>
        </w:tc>
        <w:tc>
          <w:tcPr>
            <w:tcW w:w="2593" w:type="dxa"/>
          </w:tcPr>
          <w:p>
            <w:pPr>
              <w:pStyle w:val="8"/>
              <w:spacing w:before="15"/>
              <w:rPr>
                <w:rFonts w:ascii="Arial Unicode MS"/>
                <w:sz w:val="16"/>
              </w:rPr>
            </w:pPr>
          </w:p>
          <w:p>
            <w:pPr>
              <w:pStyle w:val="8"/>
              <w:numPr>
                <w:ilvl w:val="0"/>
                <w:numId w:val="64"/>
              </w:numPr>
              <w:tabs>
                <w:tab w:val="left" w:pos="238"/>
              </w:tabs>
              <w:spacing w:before="0" w:after="0" w:line="242" w:lineRule="auto"/>
              <w:ind w:left="85" w:right="68" w:firstLine="0"/>
              <w:jc w:val="left"/>
              <w:rPr>
                <w:sz w:val="15"/>
              </w:rPr>
            </w:pPr>
            <w:r>
              <w:rPr>
                <w:sz w:val="15"/>
              </w:rPr>
              <w:t>《中华人民共和国政府信息公开条例》；</w:t>
            </w:r>
          </w:p>
          <w:p>
            <w:pPr>
              <w:pStyle w:val="8"/>
              <w:numPr>
                <w:ilvl w:val="0"/>
                <w:numId w:val="64"/>
              </w:numPr>
              <w:tabs>
                <w:tab w:val="left" w:pos="238"/>
              </w:tabs>
              <w:spacing w:before="1" w:after="0" w:line="244" w:lineRule="auto"/>
              <w:ind w:left="85" w:right="68" w:firstLine="0"/>
              <w:jc w:val="both"/>
              <w:rPr>
                <w:sz w:val="15"/>
              </w:rPr>
            </w:pPr>
            <w:r>
              <w:rPr>
                <w:sz w:val="15"/>
              </w:rPr>
              <w:t>《人力资源社会保障部教育部关于印发深化中小学教师职称制度改革的</w:t>
            </w:r>
            <w:r>
              <w:rPr>
                <w:spacing w:val="-3"/>
                <w:sz w:val="15"/>
              </w:rPr>
              <w:t>指导意见的通知》。</w:t>
            </w:r>
          </w:p>
        </w:tc>
        <w:tc>
          <w:tcPr>
            <w:tcW w:w="774" w:type="dxa"/>
          </w:tcPr>
          <w:p>
            <w:pPr>
              <w:pStyle w:val="8"/>
              <w:spacing w:before="15"/>
              <w:rPr>
                <w:rFonts w:ascii="Arial Unicode MS"/>
                <w:sz w:val="16"/>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rPr>
                <w:rFonts w:ascii="Arial Unicode MS"/>
                <w:sz w:val="14"/>
              </w:rPr>
            </w:pPr>
          </w:p>
          <w:p>
            <w:pPr>
              <w:pStyle w:val="8"/>
              <w:spacing w:before="1" w:line="244" w:lineRule="auto"/>
              <w:ind w:left="88" w:right="63"/>
              <w:jc w:val="both"/>
              <w:rPr>
                <w:sz w:val="15"/>
              </w:rPr>
            </w:pPr>
            <w:r>
              <w:rPr>
                <w:sz w:val="15"/>
              </w:rPr>
              <w:t>区人民政府教育部门</w:t>
            </w:r>
          </w:p>
        </w:tc>
        <w:tc>
          <w:tcPr>
            <w:tcW w:w="2778" w:type="dxa"/>
          </w:tcPr>
          <w:p>
            <w:pPr>
              <w:pStyle w:val="8"/>
              <w:numPr>
                <w:ilvl w:val="0"/>
                <w:numId w:val="65"/>
              </w:numPr>
              <w:tabs>
                <w:tab w:val="left" w:pos="245"/>
                <w:tab w:val="left" w:pos="1143"/>
              </w:tabs>
              <w:spacing w:before="99"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3"/>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4"/>
              <w:ind w:left="92"/>
              <w:rPr>
                <w:sz w:val="15"/>
              </w:rPr>
            </w:pPr>
            <w:r>
              <w:rPr>
                <w:sz w:val="15"/>
              </w:rPr>
              <w:t>□便民服务站 □入户/现场</w:t>
            </w:r>
          </w:p>
          <w:p>
            <w:pPr>
              <w:pStyle w:val="8"/>
              <w:spacing w:before="3"/>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Times New Roman"/>
                <w:sz w:val="14"/>
              </w:rPr>
            </w:pPr>
          </w:p>
        </w:tc>
        <w:tc>
          <w:tcPr>
            <w:tcW w:w="510" w:type="dxa"/>
          </w:tcPr>
          <w:p>
            <w:pPr>
              <w:pStyle w:val="8"/>
              <w:rPr>
                <w:rFonts w:ascii="Arial Unicode MS"/>
                <w:sz w:val="14"/>
              </w:rPr>
            </w:pPr>
          </w:p>
          <w:p>
            <w:pPr>
              <w:pStyle w:val="8"/>
              <w:rPr>
                <w:rFonts w:ascii="Arial Unicode MS"/>
                <w:sz w:val="14"/>
              </w:rPr>
            </w:pPr>
          </w:p>
          <w:p>
            <w:pPr>
              <w:pStyle w:val="8"/>
              <w:spacing w:before="3"/>
              <w:rPr>
                <w:rFonts w:ascii="Arial Unicode MS"/>
                <w:sz w:val="11"/>
              </w:rPr>
            </w:pPr>
          </w:p>
          <w:p>
            <w:pPr>
              <w:pStyle w:val="8"/>
              <w:ind w:left="113"/>
              <w:rPr>
                <w:sz w:val="15"/>
              </w:rPr>
            </w:pPr>
            <w:r>
              <w:rPr>
                <w:sz w:val="15"/>
              </w:rPr>
              <w:t>教师</w:t>
            </w:r>
          </w:p>
        </w:tc>
        <w:tc>
          <w:tcPr>
            <w:tcW w:w="472" w:type="dxa"/>
          </w:tcPr>
          <w:p>
            <w:pPr>
              <w:pStyle w:val="8"/>
              <w:rPr>
                <w:rFonts w:ascii="Arial Unicode MS"/>
                <w:sz w:val="14"/>
              </w:rPr>
            </w:pPr>
          </w:p>
          <w:p>
            <w:pPr>
              <w:pStyle w:val="8"/>
              <w:rPr>
                <w:rFonts w:ascii="Arial Unicode MS"/>
                <w:sz w:val="14"/>
              </w:rPr>
            </w:pPr>
          </w:p>
          <w:p>
            <w:pPr>
              <w:pStyle w:val="8"/>
              <w:spacing w:before="3"/>
              <w:rPr>
                <w:rFonts w:ascii="Arial Unicode MS"/>
                <w:sz w:val="11"/>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3"/>
              <w:rPr>
                <w:rFonts w:ascii="Arial Unicode MS"/>
                <w:sz w:val="11"/>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9"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rPr>
                <w:rFonts w:ascii="Arial Unicode MS"/>
                <w:sz w:val="14"/>
              </w:rPr>
            </w:pPr>
          </w:p>
          <w:p>
            <w:pPr>
              <w:pStyle w:val="8"/>
              <w:spacing w:before="12"/>
              <w:rPr>
                <w:rFonts w:ascii="Arial Unicode MS"/>
                <w:sz w:val="17"/>
              </w:rPr>
            </w:pPr>
          </w:p>
          <w:p>
            <w:pPr>
              <w:pStyle w:val="8"/>
              <w:spacing w:line="242" w:lineRule="auto"/>
              <w:ind w:left="84" w:right="71"/>
              <w:rPr>
                <w:sz w:val="15"/>
              </w:rPr>
            </w:pPr>
            <w:r>
              <w:rPr>
                <w:sz w:val="15"/>
              </w:rPr>
              <w:t>特岗教师招聘</w:t>
            </w:r>
          </w:p>
        </w:tc>
        <w:tc>
          <w:tcPr>
            <w:tcW w:w="2759" w:type="dxa"/>
          </w:tcPr>
          <w:p>
            <w:pPr>
              <w:pStyle w:val="8"/>
              <w:rPr>
                <w:rFonts w:ascii="Arial Unicode MS"/>
                <w:sz w:val="14"/>
              </w:rPr>
            </w:pPr>
          </w:p>
          <w:p>
            <w:pPr>
              <w:pStyle w:val="8"/>
              <w:rPr>
                <w:rFonts w:ascii="Arial Unicode MS"/>
                <w:sz w:val="14"/>
              </w:rPr>
            </w:pPr>
          </w:p>
          <w:p>
            <w:pPr>
              <w:pStyle w:val="8"/>
              <w:spacing w:before="12"/>
              <w:rPr>
                <w:rFonts w:ascii="Arial Unicode MS"/>
                <w:sz w:val="17"/>
              </w:rPr>
            </w:pPr>
          </w:p>
          <w:p>
            <w:pPr>
              <w:pStyle w:val="8"/>
              <w:numPr>
                <w:ilvl w:val="0"/>
                <w:numId w:val="66"/>
              </w:numPr>
              <w:tabs>
                <w:tab w:val="left" w:pos="241"/>
              </w:tabs>
              <w:spacing w:before="0" w:after="0" w:line="240" w:lineRule="auto"/>
              <w:ind w:left="240" w:right="0" w:hanging="154"/>
              <w:jc w:val="left"/>
              <w:rPr>
                <w:sz w:val="15"/>
              </w:rPr>
            </w:pPr>
            <w:r>
              <w:rPr>
                <w:spacing w:val="-3"/>
                <w:sz w:val="15"/>
              </w:rPr>
              <w:t>特岗教师招聘公告；</w:t>
            </w:r>
          </w:p>
          <w:p>
            <w:pPr>
              <w:pStyle w:val="8"/>
              <w:numPr>
                <w:ilvl w:val="0"/>
                <w:numId w:val="66"/>
              </w:numPr>
              <w:tabs>
                <w:tab w:val="left" w:pos="241"/>
              </w:tabs>
              <w:spacing w:before="2" w:after="0" w:line="240" w:lineRule="auto"/>
              <w:ind w:left="240" w:right="0" w:hanging="154"/>
              <w:jc w:val="left"/>
              <w:rPr>
                <w:sz w:val="15"/>
              </w:rPr>
            </w:pPr>
            <w:r>
              <w:rPr>
                <w:spacing w:val="-3"/>
                <w:sz w:val="15"/>
              </w:rPr>
              <w:t>拟聘用人员名单。</w:t>
            </w:r>
          </w:p>
        </w:tc>
        <w:tc>
          <w:tcPr>
            <w:tcW w:w="2593" w:type="dxa"/>
          </w:tcPr>
          <w:p>
            <w:pPr>
              <w:pStyle w:val="8"/>
              <w:numPr>
                <w:ilvl w:val="0"/>
                <w:numId w:val="67"/>
              </w:numPr>
              <w:tabs>
                <w:tab w:val="left" w:pos="238"/>
              </w:tabs>
              <w:spacing w:before="116" w:after="0" w:line="242" w:lineRule="auto"/>
              <w:ind w:left="85" w:right="68" w:firstLine="0"/>
              <w:jc w:val="left"/>
              <w:rPr>
                <w:sz w:val="15"/>
              </w:rPr>
            </w:pPr>
            <w:r>
              <w:rPr>
                <w:sz w:val="15"/>
              </w:rPr>
              <w:t>《中华人民共和国政府信息公开条例》；</w:t>
            </w:r>
          </w:p>
          <w:p>
            <w:pPr>
              <w:pStyle w:val="8"/>
              <w:numPr>
                <w:ilvl w:val="0"/>
                <w:numId w:val="67"/>
              </w:numPr>
              <w:tabs>
                <w:tab w:val="left" w:pos="238"/>
              </w:tabs>
              <w:spacing w:before="0" w:after="0" w:line="242" w:lineRule="auto"/>
              <w:ind w:left="85" w:right="68" w:firstLine="0"/>
              <w:jc w:val="both"/>
              <w:rPr>
                <w:sz w:val="15"/>
              </w:rPr>
            </w:pPr>
            <w:r>
              <w:rPr>
                <w:sz w:val="15"/>
              </w:rPr>
              <w:t>《教育部财政部人事部中央编办关于实施农村义务教育阶段学校教师特</w:t>
            </w:r>
            <w:r>
              <w:rPr>
                <w:spacing w:val="-3"/>
                <w:sz w:val="15"/>
              </w:rPr>
              <w:t>设岗位计划的通知》；</w:t>
            </w:r>
          </w:p>
          <w:p>
            <w:pPr>
              <w:pStyle w:val="8"/>
              <w:numPr>
                <w:ilvl w:val="0"/>
                <w:numId w:val="67"/>
              </w:numPr>
              <w:tabs>
                <w:tab w:val="left" w:pos="238"/>
              </w:tabs>
              <w:spacing w:before="1" w:after="0" w:line="242" w:lineRule="auto"/>
              <w:ind w:left="85" w:right="68" w:firstLine="0"/>
              <w:jc w:val="both"/>
              <w:rPr>
                <w:sz w:val="15"/>
              </w:rPr>
            </w:pPr>
            <w:r>
              <w:rPr>
                <w:sz w:val="15"/>
              </w:rPr>
              <w:t>《教育部财政部人力资源社会保障部中央编办关于继续组织实施“农村</w:t>
            </w:r>
            <w:r>
              <w:rPr>
                <w:spacing w:val="8"/>
                <w:sz w:val="15"/>
              </w:rPr>
              <w:t>义务教育阶段学校教师特设岗位计</w:t>
            </w:r>
            <w:r>
              <w:rPr>
                <w:spacing w:val="-1"/>
                <w:sz w:val="15"/>
              </w:rPr>
              <w:t>划”的通知》等。</w:t>
            </w:r>
          </w:p>
        </w:tc>
        <w:tc>
          <w:tcPr>
            <w:tcW w:w="774" w:type="dxa"/>
          </w:tcPr>
          <w:p>
            <w:pPr>
              <w:pStyle w:val="8"/>
              <w:rPr>
                <w:rFonts w:ascii="Arial Unicode MS"/>
                <w:sz w:val="14"/>
              </w:rPr>
            </w:pPr>
          </w:p>
          <w:p>
            <w:pPr>
              <w:pStyle w:val="8"/>
              <w:rPr>
                <w:rFonts w:ascii="Arial Unicode MS"/>
                <w:sz w:val="15"/>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rPr>
                <w:rFonts w:ascii="Arial Unicode MS"/>
                <w:sz w:val="14"/>
              </w:rPr>
            </w:pPr>
          </w:p>
          <w:p>
            <w:pPr>
              <w:pStyle w:val="8"/>
              <w:spacing w:before="3"/>
              <w:rPr>
                <w:rFonts w:ascii="Arial Unicode MS"/>
                <w:sz w:val="12"/>
              </w:rPr>
            </w:pPr>
          </w:p>
          <w:p>
            <w:pPr>
              <w:pStyle w:val="8"/>
              <w:spacing w:line="242" w:lineRule="auto"/>
              <w:ind w:left="88" w:right="63"/>
              <w:jc w:val="both"/>
              <w:rPr>
                <w:sz w:val="15"/>
              </w:rPr>
            </w:pPr>
            <w:r>
              <w:rPr>
                <w:sz w:val="15"/>
              </w:rPr>
              <w:t>区人民政府教育部门</w:t>
            </w:r>
          </w:p>
        </w:tc>
        <w:tc>
          <w:tcPr>
            <w:tcW w:w="2778" w:type="dxa"/>
          </w:tcPr>
          <w:p>
            <w:pPr>
              <w:pStyle w:val="8"/>
              <w:spacing w:before="14"/>
              <w:rPr>
                <w:rFonts w:ascii="Arial Unicode MS"/>
                <w:sz w:val="17"/>
              </w:rPr>
            </w:pPr>
          </w:p>
          <w:p>
            <w:pPr>
              <w:pStyle w:val="8"/>
              <w:numPr>
                <w:ilvl w:val="0"/>
                <w:numId w:val="68"/>
              </w:numPr>
              <w:tabs>
                <w:tab w:val="left" w:pos="245"/>
                <w:tab w:val="left" w:pos="1143"/>
              </w:tabs>
              <w:spacing w:before="0"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3"/>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2"/>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3"/>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6"/>
              <w:rPr>
                <w:rFonts w:ascii="Arial Unicode MS"/>
                <w:sz w:val="9"/>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Times New Roman"/>
                <w:sz w:val="14"/>
              </w:rPr>
            </w:pPr>
          </w:p>
        </w:tc>
        <w:tc>
          <w:tcPr>
            <w:tcW w:w="623"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6"/>
              <w:rPr>
                <w:rFonts w:ascii="Arial Unicode MS"/>
                <w:sz w:val="9"/>
              </w:rPr>
            </w:pPr>
          </w:p>
          <w:p>
            <w:pPr>
              <w:pStyle w:val="8"/>
              <w:ind w:left="27"/>
              <w:jc w:val="center"/>
              <w:rPr>
                <w:sz w:val="15"/>
              </w:rPr>
            </w:pPr>
            <w:r>
              <w:rPr>
                <w:w w:val="100"/>
                <w:sz w:val="15"/>
              </w:rPr>
              <w:t>√</w:t>
            </w:r>
          </w:p>
        </w:tc>
        <w:tc>
          <w:tcPr>
            <w:tcW w:w="805"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6"/>
              <w:rPr>
                <w:rFonts w:ascii="Arial Unicode MS"/>
                <w:sz w:val="9"/>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spacing w:before="15"/>
              <w:rPr>
                <w:rFonts w:ascii="Arial Unicode MS"/>
                <w:sz w:val="17"/>
              </w:rPr>
            </w:pPr>
          </w:p>
          <w:p>
            <w:pPr>
              <w:pStyle w:val="8"/>
              <w:spacing w:line="242" w:lineRule="auto"/>
              <w:ind w:left="84" w:right="71"/>
              <w:rPr>
                <w:sz w:val="15"/>
              </w:rPr>
            </w:pPr>
            <w:r>
              <w:rPr>
                <w:sz w:val="15"/>
              </w:rPr>
              <w:t>乡村教师生活补助</w:t>
            </w:r>
          </w:p>
        </w:tc>
        <w:tc>
          <w:tcPr>
            <w:tcW w:w="2759" w:type="dxa"/>
          </w:tcPr>
          <w:p>
            <w:pPr>
              <w:pStyle w:val="8"/>
              <w:numPr>
                <w:ilvl w:val="0"/>
                <w:numId w:val="69"/>
              </w:numPr>
              <w:tabs>
                <w:tab w:val="left" w:pos="241"/>
              </w:tabs>
              <w:spacing w:before="68" w:after="0" w:line="240" w:lineRule="auto"/>
              <w:ind w:left="240" w:right="0" w:hanging="154"/>
              <w:jc w:val="left"/>
              <w:rPr>
                <w:sz w:val="15"/>
              </w:rPr>
            </w:pPr>
            <w:r>
              <w:rPr>
                <w:spacing w:val="-3"/>
                <w:sz w:val="15"/>
              </w:rPr>
              <w:t>管理制度；</w:t>
            </w:r>
          </w:p>
          <w:p>
            <w:pPr>
              <w:pStyle w:val="8"/>
              <w:numPr>
                <w:ilvl w:val="0"/>
                <w:numId w:val="69"/>
              </w:numPr>
              <w:tabs>
                <w:tab w:val="left" w:pos="241"/>
              </w:tabs>
              <w:spacing w:before="2" w:after="0" w:line="240" w:lineRule="auto"/>
              <w:ind w:left="240" w:right="0" w:hanging="154"/>
              <w:jc w:val="left"/>
              <w:rPr>
                <w:sz w:val="15"/>
              </w:rPr>
            </w:pPr>
            <w:r>
              <w:rPr>
                <w:spacing w:val="-3"/>
                <w:sz w:val="15"/>
              </w:rPr>
              <w:t>实施方案；</w:t>
            </w:r>
          </w:p>
          <w:p>
            <w:pPr>
              <w:pStyle w:val="8"/>
              <w:numPr>
                <w:ilvl w:val="0"/>
                <w:numId w:val="69"/>
              </w:numPr>
              <w:tabs>
                <w:tab w:val="left" w:pos="241"/>
              </w:tabs>
              <w:spacing w:before="2" w:after="0" w:line="240" w:lineRule="auto"/>
              <w:ind w:left="240" w:right="0" w:hanging="154"/>
              <w:jc w:val="left"/>
              <w:rPr>
                <w:sz w:val="15"/>
              </w:rPr>
            </w:pPr>
            <w:r>
              <w:rPr>
                <w:spacing w:val="-3"/>
                <w:sz w:val="15"/>
              </w:rPr>
              <w:t>实施时间；</w:t>
            </w:r>
          </w:p>
          <w:p>
            <w:pPr>
              <w:pStyle w:val="8"/>
              <w:numPr>
                <w:ilvl w:val="0"/>
                <w:numId w:val="69"/>
              </w:numPr>
              <w:tabs>
                <w:tab w:val="left" w:pos="241"/>
              </w:tabs>
              <w:spacing w:before="3" w:after="0" w:line="240" w:lineRule="auto"/>
              <w:ind w:left="240" w:right="0" w:hanging="154"/>
              <w:jc w:val="left"/>
              <w:rPr>
                <w:sz w:val="15"/>
              </w:rPr>
            </w:pPr>
            <w:r>
              <w:rPr>
                <w:spacing w:val="-3"/>
                <w:sz w:val="15"/>
              </w:rPr>
              <w:t>补助范围；</w:t>
            </w:r>
          </w:p>
          <w:p>
            <w:pPr>
              <w:pStyle w:val="8"/>
              <w:numPr>
                <w:ilvl w:val="0"/>
                <w:numId w:val="69"/>
              </w:numPr>
              <w:tabs>
                <w:tab w:val="left" w:pos="241"/>
              </w:tabs>
              <w:spacing w:before="4" w:after="0" w:line="240" w:lineRule="auto"/>
              <w:ind w:left="240" w:right="0" w:hanging="154"/>
              <w:jc w:val="left"/>
              <w:rPr>
                <w:sz w:val="15"/>
              </w:rPr>
            </w:pPr>
            <w:r>
              <w:rPr>
                <w:spacing w:val="-3"/>
                <w:sz w:val="15"/>
              </w:rPr>
              <w:t>发放对象；</w:t>
            </w:r>
          </w:p>
          <w:p>
            <w:pPr>
              <w:pStyle w:val="8"/>
              <w:numPr>
                <w:ilvl w:val="0"/>
                <w:numId w:val="69"/>
              </w:numPr>
              <w:tabs>
                <w:tab w:val="left" w:pos="241"/>
              </w:tabs>
              <w:spacing w:before="2" w:after="0" w:line="240" w:lineRule="auto"/>
              <w:ind w:left="240" w:right="0" w:hanging="154"/>
              <w:jc w:val="left"/>
              <w:rPr>
                <w:sz w:val="15"/>
              </w:rPr>
            </w:pPr>
            <w:r>
              <w:rPr>
                <w:spacing w:val="-3"/>
                <w:sz w:val="15"/>
              </w:rPr>
              <w:t>补助档次标准；</w:t>
            </w:r>
          </w:p>
          <w:p>
            <w:pPr>
              <w:pStyle w:val="8"/>
              <w:numPr>
                <w:ilvl w:val="0"/>
                <w:numId w:val="69"/>
              </w:numPr>
              <w:tabs>
                <w:tab w:val="left" w:pos="241"/>
              </w:tabs>
              <w:spacing w:before="3" w:after="0" w:line="240" w:lineRule="auto"/>
              <w:ind w:left="240" w:right="0" w:hanging="154"/>
              <w:jc w:val="left"/>
              <w:rPr>
                <w:sz w:val="15"/>
              </w:rPr>
            </w:pPr>
            <w:r>
              <w:rPr>
                <w:spacing w:val="-3"/>
                <w:sz w:val="15"/>
              </w:rPr>
              <w:t>发放情况。</w:t>
            </w:r>
          </w:p>
        </w:tc>
        <w:tc>
          <w:tcPr>
            <w:tcW w:w="2593" w:type="dxa"/>
          </w:tcPr>
          <w:p>
            <w:pPr>
              <w:pStyle w:val="8"/>
              <w:numPr>
                <w:ilvl w:val="0"/>
                <w:numId w:val="70"/>
              </w:numPr>
              <w:tabs>
                <w:tab w:val="left" w:pos="238"/>
              </w:tabs>
              <w:spacing w:before="68" w:after="0" w:line="242" w:lineRule="auto"/>
              <w:ind w:left="85" w:right="68" w:firstLine="0"/>
              <w:jc w:val="left"/>
              <w:rPr>
                <w:sz w:val="15"/>
              </w:rPr>
            </w:pPr>
            <w:r>
              <w:rPr>
                <w:sz w:val="15"/>
              </w:rPr>
              <w:t>《中华人民共和国政府信息公开条例》；</w:t>
            </w:r>
          </w:p>
          <w:p>
            <w:pPr>
              <w:pStyle w:val="8"/>
              <w:numPr>
                <w:ilvl w:val="0"/>
                <w:numId w:val="70"/>
              </w:numPr>
              <w:tabs>
                <w:tab w:val="left" w:pos="240"/>
              </w:tabs>
              <w:spacing w:before="0" w:after="0" w:line="240" w:lineRule="auto"/>
              <w:ind w:left="239" w:right="0" w:hanging="155"/>
              <w:jc w:val="left"/>
              <w:rPr>
                <w:sz w:val="15"/>
              </w:rPr>
            </w:pPr>
            <w:r>
              <w:rPr>
                <w:spacing w:val="-6"/>
                <w:sz w:val="15"/>
              </w:rPr>
              <w:t xml:space="preserve">《教育部财政部关于落实 </w:t>
            </w:r>
            <w:r>
              <w:rPr>
                <w:sz w:val="15"/>
              </w:rPr>
              <w:t>2013</w:t>
            </w:r>
            <w:r>
              <w:rPr>
                <w:spacing w:val="-12"/>
                <w:sz w:val="15"/>
              </w:rPr>
              <w:t xml:space="preserve"> 年中</w:t>
            </w:r>
          </w:p>
          <w:p>
            <w:pPr>
              <w:pStyle w:val="8"/>
              <w:spacing w:before="3" w:line="244" w:lineRule="auto"/>
              <w:ind w:left="85" w:right="-15"/>
              <w:rPr>
                <w:sz w:val="15"/>
              </w:rPr>
            </w:pPr>
            <w:r>
              <w:rPr>
                <w:spacing w:val="-13"/>
                <w:sz w:val="15"/>
              </w:rPr>
              <w:t xml:space="preserve">央 </w:t>
            </w:r>
            <w:r>
              <w:rPr>
                <w:sz w:val="15"/>
              </w:rPr>
              <w:t>1</w:t>
            </w:r>
            <w:r>
              <w:rPr>
                <w:spacing w:val="-6"/>
                <w:sz w:val="15"/>
              </w:rPr>
              <w:t xml:space="preserve"> 号文件要求对在连片特困地区工</w:t>
            </w:r>
            <w:r>
              <w:rPr>
                <w:spacing w:val="-8"/>
                <w:sz w:val="15"/>
              </w:rPr>
              <w:t>作的乡村教师给予生活补助的通知》； 3.《教育部关于加强乡村教师生活补</w:t>
            </w:r>
            <w:r>
              <w:rPr>
                <w:spacing w:val="-5"/>
                <w:sz w:val="15"/>
              </w:rPr>
              <w:t>助经费管理有关工作的通知》。</w:t>
            </w:r>
          </w:p>
        </w:tc>
        <w:tc>
          <w:tcPr>
            <w:tcW w:w="774" w:type="dxa"/>
          </w:tcPr>
          <w:p>
            <w:pPr>
              <w:pStyle w:val="8"/>
              <w:spacing w:before="1"/>
              <w:rPr>
                <w:rFonts w:ascii="Arial Unicode MS"/>
                <w:sz w:val="15"/>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4"/>
              <w:rPr>
                <w:rFonts w:ascii="Arial Unicode MS"/>
                <w:sz w:val="12"/>
              </w:rPr>
            </w:pPr>
          </w:p>
          <w:p>
            <w:pPr>
              <w:pStyle w:val="8"/>
              <w:spacing w:line="244" w:lineRule="auto"/>
              <w:ind w:left="88" w:right="63"/>
              <w:jc w:val="both"/>
              <w:rPr>
                <w:sz w:val="15"/>
              </w:rPr>
            </w:pPr>
            <w:r>
              <w:rPr>
                <w:sz w:val="15"/>
              </w:rPr>
              <w:t>区人民政府教育部门</w:t>
            </w:r>
          </w:p>
        </w:tc>
        <w:tc>
          <w:tcPr>
            <w:tcW w:w="2778" w:type="dxa"/>
          </w:tcPr>
          <w:p>
            <w:pPr>
              <w:pStyle w:val="8"/>
              <w:numPr>
                <w:ilvl w:val="0"/>
                <w:numId w:val="71"/>
              </w:numPr>
              <w:tabs>
                <w:tab w:val="left" w:pos="245"/>
                <w:tab w:val="left" w:pos="1143"/>
              </w:tabs>
              <w:spacing w:before="68"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numPr>
                <w:ilvl w:val="0"/>
                <w:numId w:val="71"/>
              </w:numPr>
              <w:tabs>
                <w:tab w:val="left" w:pos="245"/>
                <w:tab w:val="left" w:pos="1143"/>
              </w:tabs>
              <w:spacing w:before="2" w:after="0" w:line="240" w:lineRule="auto"/>
              <w:ind w:left="244" w:right="0" w:hanging="153"/>
              <w:jc w:val="left"/>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numPr>
                <w:ilvl w:val="0"/>
                <w:numId w:val="71"/>
              </w:numPr>
              <w:tabs>
                <w:tab w:val="left" w:pos="245"/>
              </w:tabs>
              <w:spacing w:before="3" w:after="0" w:line="240" w:lineRule="auto"/>
              <w:ind w:left="244" w:right="0" w:hanging="153"/>
              <w:jc w:val="left"/>
              <w:rPr>
                <w:sz w:val="15"/>
              </w:rPr>
            </w:pPr>
            <w:r>
              <w:rPr>
                <w:spacing w:val="-3"/>
                <w:sz w:val="15"/>
              </w:rPr>
              <w:t>公开查阅点 □政务服务中心</w:t>
            </w:r>
          </w:p>
          <w:p>
            <w:pPr>
              <w:pStyle w:val="8"/>
              <w:spacing w:before="4"/>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3"/>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7"/>
              <w:rPr>
                <w:rFonts w:ascii="Arial Unicode MS"/>
                <w:sz w:val="9"/>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spacing w:before="7"/>
              <w:rPr>
                <w:rFonts w:ascii="Arial Unicode MS"/>
                <w:sz w:val="9"/>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7"/>
              <w:rPr>
                <w:rFonts w:ascii="Arial Unicode MS"/>
                <w:sz w:val="9"/>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spacing w:before="15"/>
              <w:rPr>
                <w:rFonts w:ascii="Arial Unicode MS"/>
                <w:sz w:val="17"/>
              </w:rPr>
            </w:pPr>
          </w:p>
          <w:p>
            <w:pPr>
              <w:pStyle w:val="8"/>
              <w:spacing w:line="242" w:lineRule="auto"/>
              <w:ind w:left="84" w:right="71"/>
              <w:rPr>
                <w:sz w:val="15"/>
              </w:rPr>
            </w:pPr>
            <w:r>
              <w:rPr>
                <w:sz w:val="15"/>
              </w:rPr>
              <w:t>普通话培训及测试</w:t>
            </w:r>
          </w:p>
        </w:tc>
        <w:tc>
          <w:tcPr>
            <w:tcW w:w="2759" w:type="dxa"/>
          </w:tcPr>
          <w:p>
            <w:pPr>
              <w:pStyle w:val="8"/>
              <w:rPr>
                <w:rFonts w:ascii="Arial Unicode MS"/>
                <w:sz w:val="14"/>
              </w:rPr>
            </w:pPr>
          </w:p>
          <w:p>
            <w:pPr>
              <w:pStyle w:val="8"/>
              <w:spacing w:before="15"/>
              <w:rPr>
                <w:rFonts w:ascii="Arial Unicode MS"/>
                <w:sz w:val="17"/>
              </w:rPr>
            </w:pPr>
          </w:p>
          <w:p>
            <w:pPr>
              <w:pStyle w:val="8"/>
              <w:numPr>
                <w:ilvl w:val="0"/>
                <w:numId w:val="72"/>
              </w:numPr>
              <w:tabs>
                <w:tab w:val="left" w:pos="241"/>
              </w:tabs>
              <w:spacing w:before="0" w:after="0" w:line="240" w:lineRule="auto"/>
              <w:ind w:left="240" w:right="0" w:hanging="154"/>
              <w:jc w:val="left"/>
              <w:rPr>
                <w:sz w:val="15"/>
              </w:rPr>
            </w:pPr>
            <w:r>
              <w:rPr>
                <w:spacing w:val="-3"/>
                <w:sz w:val="15"/>
              </w:rPr>
              <w:t>开展普通话培训、测试的通知；</w:t>
            </w:r>
          </w:p>
          <w:p>
            <w:pPr>
              <w:pStyle w:val="8"/>
              <w:numPr>
                <w:ilvl w:val="0"/>
                <w:numId w:val="72"/>
              </w:numPr>
              <w:tabs>
                <w:tab w:val="left" w:pos="241"/>
              </w:tabs>
              <w:spacing w:before="3" w:after="0" w:line="240" w:lineRule="auto"/>
              <w:ind w:left="240" w:right="0" w:hanging="154"/>
              <w:jc w:val="left"/>
              <w:rPr>
                <w:sz w:val="15"/>
              </w:rPr>
            </w:pPr>
            <w:r>
              <w:rPr>
                <w:spacing w:val="-3"/>
                <w:sz w:val="15"/>
              </w:rPr>
              <w:t>普通话水平测试等级证书补办。</w:t>
            </w:r>
          </w:p>
        </w:tc>
        <w:tc>
          <w:tcPr>
            <w:tcW w:w="2593" w:type="dxa"/>
          </w:tcPr>
          <w:p>
            <w:pPr>
              <w:pStyle w:val="8"/>
              <w:rPr>
                <w:rFonts w:ascii="Arial Unicode MS"/>
                <w:sz w:val="14"/>
              </w:rPr>
            </w:pPr>
          </w:p>
          <w:p>
            <w:pPr>
              <w:pStyle w:val="8"/>
              <w:spacing w:before="4"/>
              <w:rPr>
                <w:rFonts w:ascii="Arial Unicode MS"/>
                <w:sz w:val="12"/>
              </w:rPr>
            </w:pPr>
          </w:p>
          <w:p>
            <w:pPr>
              <w:pStyle w:val="8"/>
              <w:numPr>
                <w:ilvl w:val="0"/>
                <w:numId w:val="73"/>
              </w:numPr>
              <w:tabs>
                <w:tab w:val="left" w:pos="238"/>
              </w:tabs>
              <w:spacing w:before="0" w:after="0" w:line="242" w:lineRule="auto"/>
              <w:ind w:left="85" w:right="68" w:firstLine="0"/>
              <w:jc w:val="left"/>
              <w:rPr>
                <w:sz w:val="15"/>
              </w:rPr>
            </w:pPr>
            <w:r>
              <w:rPr>
                <w:sz w:val="15"/>
              </w:rPr>
              <w:t>《中华人民共和国政府信息公开条例》；</w:t>
            </w:r>
          </w:p>
          <w:p>
            <w:pPr>
              <w:pStyle w:val="8"/>
              <w:numPr>
                <w:ilvl w:val="0"/>
                <w:numId w:val="73"/>
              </w:numPr>
              <w:tabs>
                <w:tab w:val="left" w:pos="240"/>
              </w:tabs>
              <w:spacing w:before="1" w:after="0" w:line="240" w:lineRule="auto"/>
              <w:ind w:left="239" w:right="0" w:hanging="155"/>
              <w:jc w:val="left"/>
              <w:rPr>
                <w:sz w:val="15"/>
              </w:rPr>
            </w:pPr>
            <w:r>
              <w:rPr>
                <w:spacing w:val="-3"/>
                <w:sz w:val="15"/>
              </w:rPr>
              <w:t>《普通话水平测试管理规定》。</w:t>
            </w:r>
          </w:p>
        </w:tc>
        <w:tc>
          <w:tcPr>
            <w:tcW w:w="774" w:type="dxa"/>
          </w:tcPr>
          <w:p>
            <w:pPr>
              <w:pStyle w:val="8"/>
              <w:spacing w:before="1"/>
              <w:rPr>
                <w:rFonts w:ascii="Arial Unicode MS"/>
                <w:sz w:val="15"/>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4"/>
              <w:rPr>
                <w:rFonts w:ascii="Arial Unicode MS"/>
                <w:sz w:val="12"/>
              </w:rPr>
            </w:pPr>
          </w:p>
          <w:p>
            <w:pPr>
              <w:pStyle w:val="8"/>
              <w:spacing w:line="242" w:lineRule="auto"/>
              <w:ind w:left="88" w:right="63"/>
              <w:jc w:val="both"/>
              <w:rPr>
                <w:sz w:val="15"/>
              </w:rPr>
            </w:pPr>
            <w:r>
              <w:rPr>
                <w:sz w:val="15"/>
              </w:rPr>
              <w:t>区人民政府教育部门</w:t>
            </w:r>
          </w:p>
        </w:tc>
        <w:tc>
          <w:tcPr>
            <w:tcW w:w="2778" w:type="dxa"/>
          </w:tcPr>
          <w:p>
            <w:pPr>
              <w:pStyle w:val="8"/>
              <w:numPr>
                <w:ilvl w:val="0"/>
                <w:numId w:val="74"/>
              </w:numPr>
              <w:tabs>
                <w:tab w:val="left" w:pos="245"/>
                <w:tab w:val="left" w:pos="1143"/>
              </w:tabs>
              <w:spacing w:before="68"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numPr>
                <w:ilvl w:val="0"/>
                <w:numId w:val="74"/>
              </w:numPr>
              <w:tabs>
                <w:tab w:val="left" w:pos="245"/>
              </w:tabs>
              <w:spacing w:before="3" w:after="0" w:line="240" w:lineRule="auto"/>
              <w:ind w:left="244" w:right="0" w:hanging="153"/>
              <w:jc w:val="left"/>
              <w:rPr>
                <w:sz w:val="15"/>
              </w:rPr>
            </w:pPr>
            <w:r>
              <w:rPr>
                <w:spacing w:val="-3"/>
                <w:sz w:val="15"/>
              </w:rPr>
              <w:t>公开查阅点 □政务服务中心</w:t>
            </w:r>
          </w:p>
          <w:p>
            <w:pPr>
              <w:pStyle w:val="8"/>
              <w:spacing w:before="2"/>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5"/>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7"/>
              <w:rPr>
                <w:rFonts w:ascii="Arial Unicode MS"/>
                <w:sz w:val="9"/>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spacing w:before="7"/>
              <w:rPr>
                <w:rFonts w:ascii="Arial Unicode MS"/>
                <w:sz w:val="9"/>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7"/>
              <w:rPr>
                <w:rFonts w:ascii="Arial Unicode MS"/>
                <w:sz w:val="9"/>
              </w:rPr>
            </w:pPr>
          </w:p>
          <w:p>
            <w:pPr>
              <w:pStyle w:val="8"/>
              <w:ind w:left="30"/>
              <w:jc w:val="center"/>
              <w:rPr>
                <w:sz w:val="15"/>
              </w:rPr>
            </w:pPr>
            <w:r>
              <w:rPr>
                <w:w w:val="100"/>
                <w:sz w:val="15"/>
              </w:rPr>
              <w:t>√</w:t>
            </w:r>
          </w:p>
        </w:tc>
      </w:tr>
    </w:tbl>
    <w:p>
      <w:pPr>
        <w:spacing w:after="0"/>
        <w:jc w:val="center"/>
        <w:rPr>
          <w:sz w:val="15"/>
        </w:rPr>
        <w:sectPr>
          <w:pgSz w:w="16840" w:h="11900" w:orient="landscape"/>
          <w:pgMar w:top="1100" w:right="980" w:bottom="1240" w:left="980" w:header="0" w:footer="1057" w:gutter="0"/>
          <w:cols w:space="720" w:num="1"/>
        </w:sectPr>
      </w:pPr>
    </w:p>
    <w:p>
      <w:pPr>
        <w:pStyle w:val="2"/>
        <w:rPr>
          <w:sz w:val="21"/>
        </w:r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830"/>
        <w:gridCol w:w="777"/>
        <w:gridCol w:w="2759"/>
        <w:gridCol w:w="2593"/>
        <w:gridCol w:w="774"/>
        <w:gridCol w:w="822"/>
        <w:gridCol w:w="2778"/>
        <w:gridCol w:w="484"/>
        <w:gridCol w:w="510"/>
        <w:gridCol w:w="472"/>
        <w:gridCol w:w="623"/>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396" w:type="dxa"/>
            <w:vMerge w:val="restart"/>
          </w:tcPr>
          <w:p>
            <w:pPr>
              <w:pStyle w:val="8"/>
              <w:spacing w:before="121" w:line="278" w:lineRule="auto"/>
              <w:ind w:left="122" w:right="110"/>
              <w:rPr>
                <w:sz w:val="15"/>
              </w:rPr>
            </w:pPr>
            <w:r>
              <w:rPr>
                <w:sz w:val="15"/>
              </w:rPr>
              <w:t>序号</w:t>
            </w:r>
          </w:p>
        </w:tc>
        <w:tc>
          <w:tcPr>
            <w:tcW w:w="1607" w:type="dxa"/>
            <w:gridSpan w:val="2"/>
          </w:tcPr>
          <w:p>
            <w:pPr>
              <w:pStyle w:val="8"/>
              <w:spacing w:before="3"/>
              <w:ind w:left="503"/>
              <w:rPr>
                <w:sz w:val="15"/>
              </w:rPr>
            </w:pPr>
            <w:r>
              <w:rPr>
                <w:sz w:val="15"/>
              </w:rPr>
              <w:t>公开事项</w:t>
            </w:r>
          </w:p>
        </w:tc>
        <w:tc>
          <w:tcPr>
            <w:tcW w:w="2759" w:type="dxa"/>
            <w:vMerge w:val="restart"/>
          </w:tcPr>
          <w:p>
            <w:pPr>
              <w:pStyle w:val="8"/>
              <w:spacing w:before="7"/>
              <w:rPr>
                <w:rFonts w:ascii="Arial Unicode MS"/>
                <w:sz w:val="13"/>
              </w:rPr>
            </w:pPr>
          </w:p>
          <w:p>
            <w:pPr>
              <w:pStyle w:val="8"/>
              <w:ind w:left="780"/>
              <w:rPr>
                <w:sz w:val="15"/>
              </w:rPr>
            </w:pPr>
            <w:r>
              <w:rPr>
                <w:sz w:val="15"/>
              </w:rPr>
              <w:t>公开内容（要素）</w:t>
            </w:r>
          </w:p>
        </w:tc>
        <w:tc>
          <w:tcPr>
            <w:tcW w:w="2593" w:type="dxa"/>
            <w:vMerge w:val="restart"/>
          </w:tcPr>
          <w:p>
            <w:pPr>
              <w:pStyle w:val="8"/>
              <w:spacing w:before="7"/>
              <w:rPr>
                <w:rFonts w:ascii="Arial Unicode MS"/>
                <w:sz w:val="13"/>
              </w:rPr>
            </w:pPr>
          </w:p>
          <w:p>
            <w:pPr>
              <w:pStyle w:val="8"/>
              <w:ind w:left="979" w:right="964"/>
              <w:jc w:val="center"/>
              <w:rPr>
                <w:sz w:val="15"/>
              </w:rPr>
            </w:pPr>
            <w:r>
              <w:rPr>
                <w:sz w:val="15"/>
              </w:rPr>
              <w:t>公开依据</w:t>
            </w:r>
          </w:p>
        </w:tc>
        <w:tc>
          <w:tcPr>
            <w:tcW w:w="774" w:type="dxa"/>
            <w:vMerge w:val="restart"/>
          </w:tcPr>
          <w:p>
            <w:pPr>
              <w:pStyle w:val="8"/>
              <w:spacing w:before="7"/>
              <w:rPr>
                <w:rFonts w:ascii="Arial Unicode MS"/>
                <w:sz w:val="13"/>
              </w:rPr>
            </w:pPr>
          </w:p>
          <w:p>
            <w:pPr>
              <w:pStyle w:val="8"/>
              <w:ind w:left="89"/>
              <w:rPr>
                <w:sz w:val="15"/>
              </w:rPr>
            </w:pPr>
            <w:r>
              <w:rPr>
                <w:sz w:val="15"/>
              </w:rPr>
              <w:t>公开时限</w:t>
            </w:r>
          </w:p>
        </w:tc>
        <w:tc>
          <w:tcPr>
            <w:tcW w:w="822" w:type="dxa"/>
            <w:vMerge w:val="restart"/>
          </w:tcPr>
          <w:p>
            <w:pPr>
              <w:pStyle w:val="8"/>
              <w:spacing w:before="7"/>
              <w:rPr>
                <w:rFonts w:ascii="Arial Unicode MS"/>
                <w:sz w:val="13"/>
              </w:rPr>
            </w:pPr>
          </w:p>
          <w:p>
            <w:pPr>
              <w:pStyle w:val="8"/>
              <w:ind w:left="114"/>
              <w:rPr>
                <w:sz w:val="15"/>
              </w:rPr>
            </w:pPr>
            <w:r>
              <w:rPr>
                <w:sz w:val="15"/>
              </w:rPr>
              <w:t>公开主体</w:t>
            </w:r>
          </w:p>
        </w:tc>
        <w:tc>
          <w:tcPr>
            <w:tcW w:w="2778" w:type="dxa"/>
            <w:vMerge w:val="restart"/>
          </w:tcPr>
          <w:p>
            <w:pPr>
              <w:pStyle w:val="8"/>
              <w:spacing w:before="7"/>
              <w:rPr>
                <w:rFonts w:ascii="Arial Unicode MS"/>
                <w:sz w:val="13"/>
              </w:rPr>
            </w:pPr>
          </w:p>
          <w:p>
            <w:pPr>
              <w:pStyle w:val="8"/>
              <w:ind w:left="869"/>
              <w:rPr>
                <w:sz w:val="15"/>
              </w:rPr>
            </w:pPr>
            <w:r>
              <w:rPr>
                <w:sz w:val="15"/>
              </w:rPr>
              <w:t>公开渠道和载体</w:t>
            </w:r>
          </w:p>
        </w:tc>
        <w:tc>
          <w:tcPr>
            <w:tcW w:w="994" w:type="dxa"/>
            <w:gridSpan w:val="2"/>
          </w:tcPr>
          <w:p>
            <w:pPr>
              <w:pStyle w:val="8"/>
              <w:spacing w:before="3"/>
              <w:ind w:left="203"/>
              <w:rPr>
                <w:sz w:val="15"/>
              </w:rPr>
            </w:pPr>
            <w:r>
              <w:rPr>
                <w:sz w:val="15"/>
              </w:rPr>
              <w:t>公开对象</w:t>
            </w:r>
          </w:p>
        </w:tc>
        <w:tc>
          <w:tcPr>
            <w:tcW w:w="1095" w:type="dxa"/>
            <w:gridSpan w:val="2"/>
          </w:tcPr>
          <w:p>
            <w:pPr>
              <w:pStyle w:val="8"/>
              <w:spacing w:before="3"/>
              <w:ind w:left="258"/>
              <w:rPr>
                <w:sz w:val="15"/>
              </w:rPr>
            </w:pPr>
            <w:r>
              <w:rPr>
                <w:sz w:val="15"/>
              </w:rPr>
              <w:t>公开方式</w:t>
            </w:r>
          </w:p>
        </w:tc>
        <w:tc>
          <w:tcPr>
            <w:tcW w:w="805" w:type="dxa"/>
          </w:tcPr>
          <w:p>
            <w:pPr>
              <w:pStyle w:val="8"/>
              <w:spacing w:before="3"/>
              <w:ind w:left="92" w:right="62"/>
              <w:jc w:val="center"/>
              <w:rPr>
                <w:sz w:val="15"/>
              </w:rPr>
            </w:pPr>
            <w:r>
              <w:rPr>
                <w:sz w:val="15"/>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396" w:type="dxa"/>
            <w:vMerge w:val="continue"/>
            <w:tcBorders>
              <w:top w:val="nil"/>
            </w:tcBorders>
          </w:tcPr>
          <w:p>
            <w:pPr>
              <w:rPr>
                <w:sz w:val="2"/>
                <w:szCs w:val="2"/>
              </w:rPr>
            </w:pPr>
          </w:p>
        </w:tc>
        <w:tc>
          <w:tcPr>
            <w:tcW w:w="830" w:type="dxa"/>
          </w:tcPr>
          <w:p>
            <w:pPr>
              <w:pStyle w:val="8"/>
              <w:spacing w:before="114"/>
              <w:ind w:left="115"/>
              <w:rPr>
                <w:sz w:val="15"/>
              </w:rPr>
            </w:pPr>
            <w:r>
              <w:rPr>
                <w:sz w:val="15"/>
              </w:rPr>
              <w:t>一级事项</w:t>
            </w:r>
          </w:p>
        </w:tc>
        <w:tc>
          <w:tcPr>
            <w:tcW w:w="777" w:type="dxa"/>
          </w:tcPr>
          <w:p>
            <w:pPr>
              <w:pStyle w:val="8"/>
              <w:spacing w:before="114"/>
              <w:ind w:left="65" w:right="57"/>
              <w:jc w:val="center"/>
              <w:rPr>
                <w:sz w:val="15"/>
              </w:rPr>
            </w:pPr>
            <w:r>
              <w:rPr>
                <w:sz w:val="15"/>
              </w:rPr>
              <w:t>二级事项</w:t>
            </w: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tcPr>
          <w:p>
            <w:pPr>
              <w:pStyle w:val="8"/>
              <w:spacing w:before="3"/>
              <w:ind w:left="172"/>
              <w:rPr>
                <w:sz w:val="15"/>
              </w:rPr>
            </w:pPr>
            <w:r>
              <w:rPr>
                <w:w w:val="100"/>
                <w:sz w:val="15"/>
              </w:rPr>
              <w:t>全</w:t>
            </w:r>
          </w:p>
          <w:p>
            <w:pPr>
              <w:pStyle w:val="8"/>
              <w:spacing w:before="31"/>
              <w:ind w:left="98"/>
              <w:rPr>
                <w:sz w:val="15"/>
              </w:rPr>
            </w:pPr>
            <w:r>
              <w:rPr>
                <w:sz w:val="15"/>
              </w:rPr>
              <w:t>社会</w:t>
            </w:r>
          </w:p>
        </w:tc>
        <w:tc>
          <w:tcPr>
            <w:tcW w:w="510" w:type="dxa"/>
          </w:tcPr>
          <w:p>
            <w:pPr>
              <w:pStyle w:val="8"/>
              <w:spacing w:before="3"/>
              <w:ind w:left="113"/>
              <w:rPr>
                <w:sz w:val="15"/>
              </w:rPr>
            </w:pPr>
            <w:r>
              <w:rPr>
                <w:spacing w:val="-1"/>
                <w:sz w:val="15"/>
              </w:rPr>
              <w:t>特定</w:t>
            </w:r>
          </w:p>
          <w:p>
            <w:pPr>
              <w:pStyle w:val="8"/>
              <w:spacing w:before="31"/>
              <w:ind w:left="113"/>
              <w:rPr>
                <w:sz w:val="15"/>
              </w:rPr>
            </w:pPr>
            <w:r>
              <w:rPr>
                <w:spacing w:val="-1"/>
                <w:sz w:val="15"/>
              </w:rPr>
              <w:t>群体</w:t>
            </w:r>
          </w:p>
        </w:tc>
        <w:tc>
          <w:tcPr>
            <w:tcW w:w="472" w:type="dxa"/>
          </w:tcPr>
          <w:p>
            <w:pPr>
              <w:pStyle w:val="8"/>
              <w:spacing w:before="3"/>
              <w:ind w:left="95"/>
              <w:rPr>
                <w:sz w:val="15"/>
              </w:rPr>
            </w:pPr>
            <w:r>
              <w:rPr>
                <w:spacing w:val="-1"/>
                <w:sz w:val="15"/>
              </w:rPr>
              <w:t>主动</w:t>
            </w:r>
          </w:p>
          <w:p>
            <w:pPr>
              <w:pStyle w:val="8"/>
              <w:spacing w:before="31"/>
              <w:ind w:left="95"/>
              <w:rPr>
                <w:sz w:val="15"/>
              </w:rPr>
            </w:pPr>
            <w:r>
              <w:rPr>
                <w:spacing w:val="-1"/>
                <w:sz w:val="15"/>
              </w:rPr>
              <w:t>公开</w:t>
            </w:r>
          </w:p>
        </w:tc>
        <w:tc>
          <w:tcPr>
            <w:tcW w:w="623" w:type="dxa"/>
          </w:tcPr>
          <w:p>
            <w:pPr>
              <w:pStyle w:val="8"/>
              <w:spacing w:before="3"/>
              <w:ind w:left="96"/>
              <w:rPr>
                <w:sz w:val="15"/>
              </w:rPr>
            </w:pPr>
            <w:r>
              <w:rPr>
                <w:sz w:val="15"/>
              </w:rPr>
              <w:t>依申请</w:t>
            </w:r>
          </w:p>
          <w:p>
            <w:pPr>
              <w:pStyle w:val="8"/>
              <w:spacing w:before="31"/>
              <w:ind w:left="170"/>
              <w:rPr>
                <w:sz w:val="15"/>
              </w:rPr>
            </w:pPr>
            <w:r>
              <w:rPr>
                <w:sz w:val="15"/>
              </w:rPr>
              <w:t>公开</w:t>
            </w:r>
          </w:p>
        </w:tc>
        <w:tc>
          <w:tcPr>
            <w:tcW w:w="805" w:type="dxa"/>
          </w:tcPr>
          <w:p>
            <w:pPr>
              <w:pStyle w:val="8"/>
              <w:spacing w:before="114"/>
              <w:ind w:left="92" w:right="60"/>
              <w:jc w:val="center"/>
              <w:rPr>
                <w:sz w:val="15"/>
              </w:rPr>
            </w:pPr>
            <w:r>
              <w:rPr>
                <w:sz w:val="15"/>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396"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3"/>
              <w:rPr>
                <w:rFonts w:ascii="Arial Unicode MS"/>
                <w:sz w:val="19"/>
              </w:rPr>
            </w:pPr>
          </w:p>
          <w:p>
            <w:pPr>
              <w:pStyle w:val="8"/>
              <w:ind w:left="10"/>
              <w:jc w:val="center"/>
              <w:rPr>
                <w:sz w:val="15"/>
              </w:rPr>
            </w:pPr>
            <w:r>
              <w:rPr>
                <w:w w:val="100"/>
                <w:sz w:val="15"/>
              </w:rPr>
              <w:t>8</w:t>
            </w:r>
          </w:p>
        </w:tc>
        <w:tc>
          <w:tcPr>
            <w:tcW w:w="830"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
              <w:rPr>
                <w:rFonts w:ascii="Arial Unicode MS"/>
                <w:sz w:val="14"/>
              </w:rPr>
            </w:pPr>
          </w:p>
          <w:p>
            <w:pPr>
              <w:pStyle w:val="8"/>
              <w:spacing w:before="1" w:line="242" w:lineRule="auto"/>
              <w:ind w:left="83" w:right="69"/>
              <w:rPr>
                <w:sz w:val="15"/>
              </w:rPr>
            </w:pPr>
            <w:r>
              <w:rPr>
                <w:sz w:val="15"/>
              </w:rPr>
              <w:t>重要政策执行情况</w:t>
            </w:r>
          </w:p>
        </w:tc>
        <w:tc>
          <w:tcPr>
            <w:tcW w:w="777" w:type="dxa"/>
          </w:tcPr>
          <w:p>
            <w:pPr>
              <w:pStyle w:val="8"/>
              <w:rPr>
                <w:rFonts w:ascii="Arial Unicode MS"/>
                <w:sz w:val="14"/>
              </w:rPr>
            </w:pPr>
          </w:p>
          <w:p>
            <w:pPr>
              <w:pStyle w:val="8"/>
              <w:spacing w:before="12"/>
              <w:rPr>
                <w:rFonts w:ascii="Arial Unicode MS"/>
                <w:sz w:val="19"/>
              </w:rPr>
            </w:pPr>
          </w:p>
          <w:p>
            <w:pPr>
              <w:pStyle w:val="8"/>
              <w:ind w:left="62" w:right="59"/>
              <w:jc w:val="center"/>
              <w:rPr>
                <w:sz w:val="15"/>
              </w:rPr>
            </w:pPr>
            <w:r>
              <w:rPr>
                <w:sz w:val="15"/>
              </w:rPr>
              <w:t>控辍保学</w:t>
            </w:r>
          </w:p>
        </w:tc>
        <w:tc>
          <w:tcPr>
            <w:tcW w:w="2759" w:type="dxa"/>
          </w:tcPr>
          <w:p>
            <w:pPr>
              <w:pStyle w:val="8"/>
              <w:rPr>
                <w:rFonts w:ascii="Arial Unicode MS"/>
                <w:sz w:val="14"/>
              </w:rPr>
            </w:pPr>
          </w:p>
          <w:p>
            <w:pPr>
              <w:pStyle w:val="8"/>
              <w:rPr>
                <w:rFonts w:ascii="Arial Unicode MS"/>
                <w:sz w:val="14"/>
              </w:rPr>
            </w:pPr>
          </w:p>
          <w:p>
            <w:pPr>
              <w:pStyle w:val="8"/>
              <w:numPr>
                <w:ilvl w:val="0"/>
                <w:numId w:val="75"/>
              </w:numPr>
              <w:tabs>
                <w:tab w:val="left" w:pos="241"/>
              </w:tabs>
              <w:spacing w:before="1" w:after="0" w:line="240" w:lineRule="auto"/>
              <w:ind w:left="240" w:right="0" w:hanging="154"/>
              <w:jc w:val="left"/>
              <w:rPr>
                <w:sz w:val="15"/>
              </w:rPr>
            </w:pPr>
            <w:r>
              <w:rPr>
                <w:spacing w:val="-3"/>
                <w:sz w:val="15"/>
              </w:rPr>
              <w:t>“一县一策”控辍保学工作方案；</w:t>
            </w:r>
          </w:p>
          <w:p>
            <w:pPr>
              <w:pStyle w:val="8"/>
              <w:numPr>
                <w:ilvl w:val="0"/>
                <w:numId w:val="75"/>
              </w:numPr>
              <w:tabs>
                <w:tab w:val="left" w:pos="241"/>
              </w:tabs>
              <w:spacing w:before="2" w:after="0" w:line="240" w:lineRule="auto"/>
              <w:ind w:left="240" w:right="0" w:hanging="154"/>
              <w:jc w:val="left"/>
              <w:rPr>
                <w:sz w:val="15"/>
              </w:rPr>
            </w:pPr>
            <w:r>
              <w:rPr>
                <w:spacing w:val="-3"/>
                <w:sz w:val="15"/>
              </w:rPr>
              <w:t>典型经验和有效做法。</w:t>
            </w:r>
          </w:p>
        </w:tc>
        <w:tc>
          <w:tcPr>
            <w:tcW w:w="2593" w:type="dxa"/>
          </w:tcPr>
          <w:p>
            <w:pPr>
              <w:pStyle w:val="8"/>
              <w:spacing w:before="6"/>
              <w:rPr>
                <w:rFonts w:ascii="Arial Unicode MS"/>
                <w:sz w:val="11"/>
              </w:rPr>
            </w:pPr>
          </w:p>
          <w:p>
            <w:pPr>
              <w:pStyle w:val="8"/>
              <w:numPr>
                <w:ilvl w:val="0"/>
                <w:numId w:val="76"/>
              </w:numPr>
              <w:tabs>
                <w:tab w:val="left" w:pos="238"/>
              </w:tabs>
              <w:spacing w:before="0" w:after="0" w:line="242" w:lineRule="auto"/>
              <w:ind w:left="85" w:right="68" w:firstLine="0"/>
              <w:jc w:val="left"/>
              <w:rPr>
                <w:sz w:val="15"/>
              </w:rPr>
            </w:pPr>
            <w:r>
              <w:rPr>
                <w:sz w:val="15"/>
              </w:rPr>
              <w:t>《中华人民共和国政府信息公开条例》；</w:t>
            </w:r>
          </w:p>
          <w:p>
            <w:pPr>
              <w:pStyle w:val="8"/>
              <w:numPr>
                <w:ilvl w:val="0"/>
                <w:numId w:val="76"/>
              </w:numPr>
              <w:tabs>
                <w:tab w:val="left" w:pos="238"/>
              </w:tabs>
              <w:spacing w:before="1" w:after="0" w:line="242" w:lineRule="auto"/>
              <w:ind w:left="85" w:right="68" w:firstLine="0"/>
              <w:jc w:val="both"/>
              <w:rPr>
                <w:sz w:val="15"/>
              </w:rPr>
            </w:pPr>
            <w:r>
              <w:rPr>
                <w:sz w:val="15"/>
              </w:rPr>
              <w:t>《国务院办公厅关于进一步加强控</w:t>
            </w:r>
            <w:r>
              <w:rPr>
                <w:spacing w:val="8"/>
                <w:sz w:val="15"/>
              </w:rPr>
              <w:t>辍保学提高义务教育巩固水平的通知》。</w:t>
            </w:r>
          </w:p>
        </w:tc>
        <w:tc>
          <w:tcPr>
            <w:tcW w:w="774" w:type="dxa"/>
          </w:tcPr>
          <w:p>
            <w:pPr>
              <w:pStyle w:val="8"/>
              <w:spacing w:before="6"/>
              <w:rPr>
                <w:rFonts w:ascii="Arial Unicode MS"/>
                <w:sz w:val="11"/>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9"/>
              <w:rPr>
                <w:rFonts w:ascii="Arial Unicode MS"/>
                <w:sz w:val="8"/>
              </w:rPr>
            </w:pPr>
          </w:p>
          <w:p>
            <w:pPr>
              <w:pStyle w:val="8"/>
              <w:spacing w:line="242" w:lineRule="auto"/>
              <w:ind w:left="88" w:right="63"/>
              <w:jc w:val="both"/>
              <w:rPr>
                <w:sz w:val="15"/>
              </w:rPr>
            </w:pPr>
            <w:r>
              <w:rPr>
                <w:sz w:val="15"/>
              </w:rPr>
              <w:t>区人民政府教育部门</w:t>
            </w:r>
          </w:p>
        </w:tc>
        <w:tc>
          <w:tcPr>
            <w:tcW w:w="2778" w:type="dxa"/>
          </w:tcPr>
          <w:p>
            <w:pPr>
              <w:pStyle w:val="8"/>
              <w:numPr>
                <w:ilvl w:val="0"/>
                <w:numId w:val="77"/>
              </w:numPr>
              <w:tabs>
                <w:tab w:val="left" w:pos="245"/>
                <w:tab w:val="left" w:pos="1143"/>
              </w:tabs>
              <w:spacing w:before="1"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numPr>
                <w:ilvl w:val="0"/>
                <w:numId w:val="77"/>
              </w:numPr>
              <w:tabs>
                <w:tab w:val="left" w:pos="245"/>
                <w:tab w:val="left" w:pos="1143"/>
              </w:tabs>
              <w:spacing w:before="4" w:after="0" w:line="240" w:lineRule="auto"/>
              <w:ind w:left="244" w:right="0" w:hanging="153"/>
              <w:jc w:val="left"/>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3"/>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numPr>
                <w:ilvl w:val="0"/>
                <w:numId w:val="77"/>
              </w:numPr>
              <w:tabs>
                <w:tab w:val="left" w:pos="245"/>
              </w:tabs>
              <w:spacing w:before="2" w:after="0" w:line="240" w:lineRule="auto"/>
              <w:ind w:left="244" w:right="0" w:hanging="153"/>
              <w:jc w:val="left"/>
              <w:rPr>
                <w:sz w:val="15"/>
              </w:rPr>
            </w:pPr>
            <w:r>
              <w:rPr>
                <w:spacing w:val="-3"/>
                <w:sz w:val="15"/>
              </w:rPr>
              <w:t>公开查阅点 □政务服务中心</w:t>
            </w:r>
          </w:p>
          <w:p>
            <w:pPr>
              <w:pStyle w:val="8"/>
              <w:spacing w:before="2"/>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line="173" w:lineRule="exact"/>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spacing w:before="12"/>
              <w:rPr>
                <w:rFonts w:ascii="Arial Unicode MS"/>
                <w:sz w:val="19"/>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Times New Roman"/>
                <w:sz w:val="14"/>
              </w:rPr>
            </w:pPr>
          </w:p>
        </w:tc>
        <w:tc>
          <w:tcPr>
            <w:tcW w:w="623" w:type="dxa"/>
          </w:tcPr>
          <w:p>
            <w:pPr>
              <w:pStyle w:val="8"/>
              <w:rPr>
                <w:rFonts w:ascii="Arial Unicode MS"/>
                <w:sz w:val="14"/>
              </w:rPr>
            </w:pPr>
          </w:p>
          <w:p>
            <w:pPr>
              <w:pStyle w:val="8"/>
              <w:spacing w:before="12"/>
              <w:rPr>
                <w:rFonts w:ascii="Arial Unicode MS"/>
                <w:sz w:val="19"/>
              </w:rPr>
            </w:pPr>
          </w:p>
          <w:p>
            <w:pPr>
              <w:pStyle w:val="8"/>
              <w:ind w:left="27"/>
              <w:jc w:val="center"/>
              <w:rPr>
                <w:sz w:val="15"/>
              </w:rPr>
            </w:pPr>
            <w:r>
              <w:rPr>
                <w:w w:val="100"/>
                <w:sz w:val="15"/>
              </w:rPr>
              <w:t>√</w:t>
            </w:r>
          </w:p>
        </w:tc>
        <w:tc>
          <w:tcPr>
            <w:tcW w:w="805" w:type="dxa"/>
          </w:tcPr>
          <w:p>
            <w:pPr>
              <w:pStyle w:val="8"/>
              <w:rPr>
                <w:rFonts w:ascii="Arial Unicode MS"/>
                <w:sz w:val="14"/>
              </w:rPr>
            </w:pPr>
          </w:p>
          <w:p>
            <w:pPr>
              <w:pStyle w:val="8"/>
              <w:spacing w:before="12"/>
              <w:rPr>
                <w:rFonts w:ascii="Arial Unicode MS"/>
                <w:sz w:val="19"/>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3"/>
              <w:rPr>
                <w:rFonts w:ascii="Arial Unicode MS"/>
                <w:sz w:val="14"/>
              </w:rPr>
            </w:pPr>
          </w:p>
          <w:p>
            <w:pPr>
              <w:pStyle w:val="8"/>
              <w:spacing w:line="244" w:lineRule="auto"/>
              <w:ind w:left="84" w:right="71"/>
              <w:jc w:val="both"/>
              <w:rPr>
                <w:sz w:val="15"/>
              </w:rPr>
            </w:pPr>
            <w:r>
              <w:rPr>
                <w:sz w:val="15"/>
              </w:rPr>
              <w:t>农村义务教育学生营养改善计划</w:t>
            </w:r>
          </w:p>
        </w:tc>
        <w:tc>
          <w:tcPr>
            <w:tcW w:w="2759" w:type="dxa"/>
          </w:tcPr>
          <w:p>
            <w:pPr>
              <w:pStyle w:val="8"/>
              <w:rPr>
                <w:rFonts w:ascii="Arial Unicode MS"/>
                <w:sz w:val="14"/>
              </w:rPr>
            </w:pPr>
          </w:p>
          <w:p>
            <w:pPr>
              <w:pStyle w:val="8"/>
              <w:spacing w:before="6"/>
              <w:rPr>
                <w:rFonts w:ascii="Arial Unicode MS"/>
                <w:sz w:val="8"/>
              </w:rPr>
            </w:pPr>
          </w:p>
          <w:p>
            <w:pPr>
              <w:pStyle w:val="8"/>
              <w:numPr>
                <w:ilvl w:val="0"/>
                <w:numId w:val="78"/>
              </w:numPr>
              <w:tabs>
                <w:tab w:val="left" w:pos="241"/>
              </w:tabs>
              <w:spacing w:before="1" w:after="0" w:line="240" w:lineRule="auto"/>
              <w:ind w:left="240" w:right="0" w:hanging="154"/>
              <w:jc w:val="left"/>
              <w:rPr>
                <w:sz w:val="15"/>
              </w:rPr>
            </w:pPr>
            <w:r>
              <w:rPr>
                <w:spacing w:val="-3"/>
                <w:sz w:val="15"/>
              </w:rPr>
              <w:t>有关政策法规、规章、规范性文件；</w:t>
            </w:r>
          </w:p>
          <w:p>
            <w:pPr>
              <w:pStyle w:val="8"/>
              <w:numPr>
                <w:ilvl w:val="0"/>
                <w:numId w:val="78"/>
              </w:numPr>
              <w:tabs>
                <w:tab w:val="left" w:pos="241"/>
              </w:tabs>
              <w:spacing w:before="2" w:after="0" w:line="242" w:lineRule="auto"/>
              <w:ind w:left="87" w:right="70" w:firstLine="0"/>
              <w:jc w:val="left"/>
              <w:rPr>
                <w:sz w:val="15"/>
              </w:rPr>
            </w:pPr>
            <w:r>
              <w:rPr>
                <w:sz w:val="15"/>
              </w:rPr>
              <w:t>组织机构和职责，举报电话、信箱或</w:t>
            </w:r>
            <w:r>
              <w:rPr>
                <w:spacing w:val="-1"/>
                <w:sz w:val="15"/>
              </w:rPr>
              <w:t>电子邮箱。</w:t>
            </w:r>
          </w:p>
        </w:tc>
        <w:tc>
          <w:tcPr>
            <w:tcW w:w="2593" w:type="dxa"/>
            <w:vMerge w:val="restart"/>
          </w:tcPr>
          <w:p>
            <w:pPr>
              <w:pStyle w:val="8"/>
              <w:rPr>
                <w:rFonts w:ascii="Arial Unicode MS"/>
                <w:sz w:val="14"/>
              </w:rPr>
            </w:pPr>
          </w:p>
          <w:p>
            <w:pPr>
              <w:pStyle w:val="8"/>
              <w:rPr>
                <w:rFonts w:ascii="Arial Unicode MS"/>
                <w:sz w:val="14"/>
              </w:rPr>
            </w:pPr>
          </w:p>
          <w:p>
            <w:pPr>
              <w:pStyle w:val="8"/>
              <w:spacing w:before="8"/>
              <w:rPr>
                <w:rFonts w:ascii="Arial Unicode MS"/>
                <w:sz w:val="11"/>
              </w:rPr>
            </w:pPr>
          </w:p>
          <w:p>
            <w:pPr>
              <w:pStyle w:val="8"/>
              <w:numPr>
                <w:ilvl w:val="0"/>
                <w:numId w:val="79"/>
              </w:numPr>
              <w:tabs>
                <w:tab w:val="left" w:pos="238"/>
              </w:tabs>
              <w:spacing w:before="0" w:after="0" w:line="242" w:lineRule="auto"/>
              <w:ind w:left="85" w:right="68" w:firstLine="0"/>
              <w:jc w:val="left"/>
              <w:rPr>
                <w:sz w:val="15"/>
              </w:rPr>
            </w:pPr>
            <w:r>
              <w:rPr>
                <w:sz w:val="15"/>
              </w:rPr>
              <w:t>《中华人民共和国政府信息公开条例》；</w:t>
            </w:r>
          </w:p>
          <w:p>
            <w:pPr>
              <w:pStyle w:val="8"/>
              <w:numPr>
                <w:ilvl w:val="0"/>
                <w:numId w:val="79"/>
              </w:numPr>
              <w:tabs>
                <w:tab w:val="left" w:pos="238"/>
              </w:tabs>
              <w:spacing w:before="1" w:after="0" w:line="242" w:lineRule="auto"/>
              <w:ind w:left="85" w:right="68" w:firstLine="0"/>
              <w:jc w:val="left"/>
              <w:rPr>
                <w:sz w:val="15"/>
              </w:rPr>
            </w:pPr>
            <w:r>
              <w:rPr>
                <w:sz w:val="15"/>
              </w:rPr>
              <w:t>《国务院办公厅关于实施农村义务</w:t>
            </w:r>
            <w:r>
              <w:rPr>
                <w:spacing w:val="-3"/>
                <w:sz w:val="15"/>
              </w:rPr>
              <w:t>教育学生营养改善计划的意见》； 3.《教育部等十五部门关于印发〈农村义务教育学生营养改善计划实施细则〉等五个配套文件的通知》。</w:t>
            </w:r>
          </w:p>
        </w:tc>
        <w:tc>
          <w:tcPr>
            <w:tcW w:w="774" w:type="dxa"/>
          </w:tcPr>
          <w:p>
            <w:pPr>
              <w:pStyle w:val="8"/>
              <w:spacing w:before="3"/>
              <w:rPr>
                <w:rFonts w:ascii="Arial Unicode MS"/>
                <w:sz w:val="11"/>
              </w:rPr>
            </w:pPr>
          </w:p>
          <w:p>
            <w:pPr>
              <w:pStyle w:val="8"/>
              <w:spacing w:before="1"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6"/>
              <w:rPr>
                <w:rFonts w:ascii="Arial Unicode MS"/>
                <w:sz w:val="8"/>
              </w:rPr>
            </w:pPr>
          </w:p>
          <w:p>
            <w:pPr>
              <w:pStyle w:val="8"/>
              <w:spacing w:before="1" w:line="242" w:lineRule="auto"/>
              <w:ind w:left="88" w:right="63"/>
              <w:jc w:val="both"/>
              <w:rPr>
                <w:sz w:val="15"/>
              </w:rPr>
            </w:pPr>
            <w:r>
              <w:rPr>
                <w:sz w:val="15"/>
              </w:rPr>
              <w:t>区人民政府教育部门</w:t>
            </w:r>
          </w:p>
        </w:tc>
        <w:tc>
          <w:tcPr>
            <w:tcW w:w="2778" w:type="dxa"/>
          </w:tcPr>
          <w:p>
            <w:pPr>
              <w:pStyle w:val="8"/>
              <w:numPr>
                <w:ilvl w:val="0"/>
                <w:numId w:val="80"/>
              </w:numPr>
              <w:tabs>
                <w:tab w:val="left" w:pos="245"/>
                <w:tab w:val="left" w:pos="1143"/>
              </w:tabs>
              <w:spacing w:before="1"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numPr>
                <w:ilvl w:val="0"/>
                <w:numId w:val="80"/>
              </w:numPr>
              <w:tabs>
                <w:tab w:val="left" w:pos="245"/>
              </w:tabs>
              <w:spacing w:before="2" w:after="0" w:line="240" w:lineRule="auto"/>
              <w:ind w:left="244" w:right="0" w:hanging="153"/>
              <w:jc w:val="left"/>
              <w:rPr>
                <w:sz w:val="15"/>
              </w:rPr>
            </w:pPr>
            <w:r>
              <w:rPr>
                <w:spacing w:val="-3"/>
                <w:sz w:val="15"/>
              </w:rPr>
              <w:t>公开查阅点 □政务服务中心</w:t>
            </w:r>
          </w:p>
          <w:p>
            <w:pPr>
              <w:pStyle w:val="8"/>
              <w:spacing w:before="3"/>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line="173" w:lineRule="exact"/>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spacing w:before="9"/>
              <w:rPr>
                <w:rFonts w:ascii="Arial Unicode MS"/>
                <w:sz w:val="19"/>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spacing w:before="9"/>
              <w:rPr>
                <w:rFonts w:ascii="Arial Unicode MS"/>
                <w:sz w:val="19"/>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spacing w:before="9"/>
              <w:rPr>
                <w:rFonts w:ascii="Arial Unicode MS"/>
                <w:sz w:val="19"/>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759" w:type="dxa"/>
          </w:tcPr>
          <w:p>
            <w:pPr>
              <w:pStyle w:val="8"/>
              <w:spacing w:before="15"/>
              <w:rPr>
                <w:rFonts w:ascii="Arial Unicode MS"/>
                <w:sz w:val="16"/>
              </w:rPr>
            </w:pPr>
          </w:p>
          <w:p>
            <w:pPr>
              <w:pStyle w:val="8"/>
              <w:numPr>
                <w:ilvl w:val="0"/>
                <w:numId w:val="81"/>
              </w:numPr>
              <w:tabs>
                <w:tab w:val="left" w:pos="241"/>
              </w:tabs>
              <w:spacing w:before="0" w:after="0" w:line="240" w:lineRule="auto"/>
              <w:ind w:left="240" w:right="0" w:hanging="154"/>
              <w:jc w:val="left"/>
              <w:rPr>
                <w:sz w:val="15"/>
              </w:rPr>
            </w:pPr>
            <w:r>
              <w:rPr>
                <w:spacing w:val="-3"/>
                <w:sz w:val="15"/>
              </w:rPr>
              <w:t>学校食堂饭菜价格、带量食谱；</w:t>
            </w:r>
          </w:p>
          <w:p>
            <w:pPr>
              <w:pStyle w:val="8"/>
              <w:numPr>
                <w:ilvl w:val="0"/>
                <w:numId w:val="81"/>
              </w:numPr>
              <w:tabs>
                <w:tab w:val="left" w:pos="241"/>
              </w:tabs>
              <w:spacing w:before="2" w:after="0" w:line="240" w:lineRule="auto"/>
              <w:ind w:left="240" w:right="0" w:hanging="154"/>
              <w:jc w:val="left"/>
              <w:rPr>
                <w:sz w:val="15"/>
              </w:rPr>
            </w:pPr>
            <w:r>
              <w:rPr>
                <w:spacing w:val="-3"/>
                <w:sz w:val="15"/>
              </w:rPr>
              <w:t>学校膳食委员会名单；</w:t>
            </w:r>
          </w:p>
          <w:p>
            <w:pPr>
              <w:pStyle w:val="8"/>
              <w:numPr>
                <w:ilvl w:val="0"/>
                <w:numId w:val="81"/>
              </w:numPr>
              <w:tabs>
                <w:tab w:val="left" w:pos="241"/>
              </w:tabs>
              <w:spacing w:before="2" w:after="0" w:line="240" w:lineRule="auto"/>
              <w:ind w:left="240" w:right="0" w:hanging="154"/>
              <w:jc w:val="left"/>
              <w:rPr>
                <w:sz w:val="15"/>
              </w:rPr>
            </w:pPr>
            <w:r>
              <w:rPr>
                <w:spacing w:val="-3"/>
                <w:sz w:val="15"/>
              </w:rPr>
              <w:t>学校管理人员陪餐情况；</w:t>
            </w:r>
          </w:p>
          <w:p>
            <w:pPr>
              <w:pStyle w:val="8"/>
              <w:numPr>
                <w:ilvl w:val="0"/>
                <w:numId w:val="81"/>
              </w:numPr>
              <w:tabs>
                <w:tab w:val="left" w:pos="241"/>
              </w:tabs>
              <w:spacing w:before="3" w:after="0" w:line="240" w:lineRule="auto"/>
              <w:ind w:left="240" w:right="0" w:hanging="154"/>
              <w:jc w:val="left"/>
              <w:rPr>
                <w:sz w:val="15"/>
              </w:rPr>
            </w:pPr>
            <w:r>
              <w:rPr>
                <w:spacing w:val="-3"/>
                <w:sz w:val="15"/>
              </w:rPr>
              <w:t>食品安全突发事件应急预案。</w:t>
            </w:r>
          </w:p>
        </w:tc>
        <w:tc>
          <w:tcPr>
            <w:tcW w:w="2593" w:type="dxa"/>
            <w:vMerge w:val="continue"/>
            <w:tcBorders>
              <w:top w:val="nil"/>
            </w:tcBorders>
          </w:tcPr>
          <w:p>
            <w:pPr>
              <w:rPr>
                <w:sz w:val="2"/>
                <w:szCs w:val="2"/>
              </w:rPr>
            </w:pPr>
          </w:p>
        </w:tc>
        <w:tc>
          <w:tcPr>
            <w:tcW w:w="774" w:type="dxa"/>
          </w:tcPr>
          <w:p>
            <w:pPr>
              <w:pStyle w:val="8"/>
              <w:spacing w:before="6"/>
              <w:rPr>
                <w:rFonts w:ascii="Arial Unicode MS"/>
                <w:sz w:val="11"/>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9"/>
              <w:rPr>
                <w:rFonts w:ascii="Arial Unicode MS"/>
                <w:sz w:val="8"/>
              </w:rPr>
            </w:pPr>
          </w:p>
          <w:p>
            <w:pPr>
              <w:pStyle w:val="8"/>
              <w:spacing w:line="242" w:lineRule="auto"/>
              <w:ind w:left="88" w:right="63"/>
              <w:jc w:val="both"/>
              <w:rPr>
                <w:sz w:val="15"/>
              </w:rPr>
            </w:pPr>
            <w:r>
              <w:rPr>
                <w:sz w:val="15"/>
              </w:rPr>
              <w:t>区人民政府教育部门</w:t>
            </w:r>
          </w:p>
        </w:tc>
        <w:tc>
          <w:tcPr>
            <w:tcW w:w="2778" w:type="dxa"/>
          </w:tcPr>
          <w:p>
            <w:pPr>
              <w:pStyle w:val="8"/>
              <w:numPr>
                <w:ilvl w:val="0"/>
                <w:numId w:val="82"/>
              </w:numPr>
              <w:tabs>
                <w:tab w:val="left" w:pos="245"/>
                <w:tab w:val="left" w:pos="1143"/>
              </w:tabs>
              <w:spacing w:before="3"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3"/>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2"/>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line="173" w:lineRule="exact"/>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spacing w:before="12"/>
              <w:rPr>
                <w:rFonts w:ascii="Arial Unicode MS"/>
                <w:sz w:val="19"/>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spacing w:before="12"/>
              <w:rPr>
                <w:rFonts w:ascii="Arial Unicode MS"/>
                <w:sz w:val="19"/>
              </w:rPr>
            </w:pPr>
          </w:p>
          <w:p>
            <w:pPr>
              <w:pStyle w:val="8"/>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spacing w:before="12"/>
              <w:rPr>
                <w:rFonts w:ascii="Arial Unicode MS"/>
                <w:sz w:val="19"/>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2"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rPr>
                <w:rFonts w:ascii="Arial Unicode MS"/>
                <w:sz w:val="14"/>
              </w:rPr>
            </w:pPr>
          </w:p>
          <w:p>
            <w:pPr>
              <w:pStyle w:val="8"/>
              <w:spacing w:before="14"/>
              <w:rPr>
                <w:rFonts w:ascii="Arial Unicode MS"/>
                <w:sz w:val="13"/>
              </w:rPr>
            </w:pPr>
          </w:p>
          <w:p>
            <w:pPr>
              <w:pStyle w:val="8"/>
              <w:spacing w:line="242" w:lineRule="auto"/>
              <w:ind w:left="84" w:right="71"/>
              <w:rPr>
                <w:sz w:val="15"/>
              </w:rPr>
            </w:pPr>
            <w:r>
              <w:rPr>
                <w:sz w:val="15"/>
              </w:rPr>
              <w:t>学校体育评价</w:t>
            </w:r>
          </w:p>
        </w:tc>
        <w:tc>
          <w:tcPr>
            <w:tcW w:w="2759" w:type="dxa"/>
          </w:tcPr>
          <w:p>
            <w:pPr>
              <w:pStyle w:val="8"/>
              <w:numPr>
                <w:ilvl w:val="0"/>
                <w:numId w:val="83"/>
              </w:numPr>
              <w:tabs>
                <w:tab w:val="left" w:pos="241"/>
              </w:tabs>
              <w:spacing w:before="46" w:after="0" w:line="242" w:lineRule="auto"/>
              <w:ind w:left="87" w:right="70" w:firstLine="0"/>
              <w:jc w:val="both"/>
              <w:rPr>
                <w:sz w:val="15"/>
              </w:rPr>
            </w:pPr>
            <w:r>
              <w:rPr>
                <w:sz w:val="15"/>
              </w:rPr>
              <w:t>学校体育工作自评结果（体育课、体育训练、体育比赛、体育教师、体育场</w:t>
            </w:r>
            <w:r>
              <w:rPr>
                <w:spacing w:val="-3"/>
                <w:sz w:val="15"/>
              </w:rPr>
              <w:t>地、条件保障等</w:t>
            </w:r>
            <w:r>
              <w:rPr>
                <w:sz w:val="15"/>
              </w:rPr>
              <w:t>）；</w:t>
            </w:r>
          </w:p>
          <w:p>
            <w:pPr>
              <w:pStyle w:val="8"/>
              <w:numPr>
                <w:ilvl w:val="0"/>
                <w:numId w:val="83"/>
              </w:numPr>
              <w:tabs>
                <w:tab w:val="left" w:pos="241"/>
              </w:tabs>
              <w:spacing w:before="1" w:after="0" w:line="242" w:lineRule="auto"/>
              <w:ind w:left="87" w:right="70" w:firstLine="0"/>
              <w:jc w:val="both"/>
              <w:rPr>
                <w:sz w:val="15"/>
              </w:rPr>
            </w:pPr>
            <w:r>
              <w:rPr>
                <w:sz w:val="15"/>
              </w:rPr>
              <w:t>学校体育发展年度报告（重点反映体育教学改革、体育教师配备、体育经费投入和体育场地设施、学生体质健康测</w:t>
            </w:r>
            <w:r>
              <w:rPr>
                <w:spacing w:val="-3"/>
                <w:sz w:val="15"/>
              </w:rPr>
              <w:t>试等方面的情况</w:t>
            </w:r>
            <w:r>
              <w:rPr>
                <w:sz w:val="15"/>
              </w:rPr>
              <w:t>）；</w:t>
            </w:r>
          </w:p>
          <w:p>
            <w:pPr>
              <w:pStyle w:val="8"/>
              <w:numPr>
                <w:ilvl w:val="0"/>
                <w:numId w:val="83"/>
              </w:numPr>
              <w:tabs>
                <w:tab w:val="left" w:pos="241"/>
              </w:tabs>
              <w:spacing w:before="1" w:after="0" w:line="244" w:lineRule="auto"/>
              <w:ind w:left="87" w:right="70" w:firstLine="0"/>
              <w:jc w:val="left"/>
              <w:rPr>
                <w:sz w:val="15"/>
              </w:rPr>
            </w:pPr>
            <w:r>
              <w:rPr>
                <w:sz w:val="15"/>
              </w:rPr>
              <w:t>对侵占、破坏学校体育场地、器材设</w:t>
            </w:r>
            <w:r>
              <w:rPr>
                <w:spacing w:val="-1"/>
                <w:sz w:val="15"/>
              </w:rPr>
              <w:t>备的处理。</w:t>
            </w:r>
          </w:p>
        </w:tc>
        <w:tc>
          <w:tcPr>
            <w:tcW w:w="2593" w:type="dxa"/>
          </w:tcPr>
          <w:p>
            <w:pPr>
              <w:pStyle w:val="8"/>
              <w:rPr>
                <w:rFonts w:ascii="Arial Unicode MS"/>
                <w:sz w:val="14"/>
              </w:rPr>
            </w:pPr>
          </w:p>
          <w:p>
            <w:pPr>
              <w:pStyle w:val="8"/>
              <w:rPr>
                <w:rFonts w:ascii="Arial Unicode MS"/>
                <w:sz w:val="11"/>
              </w:rPr>
            </w:pPr>
          </w:p>
          <w:p>
            <w:pPr>
              <w:pStyle w:val="8"/>
              <w:numPr>
                <w:ilvl w:val="0"/>
                <w:numId w:val="84"/>
              </w:numPr>
              <w:tabs>
                <w:tab w:val="left" w:pos="238"/>
              </w:tabs>
              <w:spacing w:before="0" w:after="0" w:line="242" w:lineRule="auto"/>
              <w:ind w:left="85" w:right="68" w:firstLine="0"/>
              <w:jc w:val="left"/>
              <w:rPr>
                <w:sz w:val="15"/>
              </w:rPr>
            </w:pPr>
            <w:r>
              <w:rPr>
                <w:sz w:val="15"/>
              </w:rPr>
              <w:t>《中华人民共和国政府信息公开条例》；</w:t>
            </w:r>
          </w:p>
          <w:p>
            <w:pPr>
              <w:pStyle w:val="8"/>
              <w:numPr>
                <w:ilvl w:val="0"/>
                <w:numId w:val="84"/>
              </w:numPr>
              <w:tabs>
                <w:tab w:val="left" w:pos="238"/>
              </w:tabs>
              <w:spacing w:before="1" w:after="0" w:line="242" w:lineRule="auto"/>
              <w:ind w:left="85" w:right="68" w:firstLine="0"/>
              <w:jc w:val="left"/>
              <w:rPr>
                <w:sz w:val="15"/>
              </w:rPr>
            </w:pPr>
            <w:r>
              <w:rPr>
                <w:sz w:val="15"/>
              </w:rPr>
              <w:t>教育部关于印发《学生体质健康监</w:t>
            </w:r>
            <w:r>
              <w:rPr>
                <w:spacing w:val="-3"/>
                <w:sz w:val="15"/>
              </w:rPr>
              <w:t>测评价办法》等三个文件的通知； 3.《学校体育工作条例》。</w:t>
            </w:r>
          </w:p>
        </w:tc>
        <w:tc>
          <w:tcPr>
            <w:tcW w:w="774" w:type="dxa"/>
          </w:tcPr>
          <w:p>
            <w:pPr>
              <w:pStyle w:val="8"/>
              <w:rPr>
                <w:rFonts w:ascii="Arial Unicode MS"/>
                <w:sz w:val="14"/>
              </w:rPr>
            </w:pPr>
          </w:p>
          <w:p>
            <w:pPr>
              <w:pStyle w:val="8"/>
              <w:rPr>
                <w:rFonts w:ascii="Arial Unicode MS"/>
                <w:sz w:val="11"/>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rPr>
                <w:rFonts w:ascii="Arial Unicode MS"/>
                <w:sz w:val="14"/>
              </w:rPr>
            </w:pPr>
          </w:p>
          <w:p>
            <w:pPr>
              <w:pStyle w:val="8"/>
              <w:spacing w:before="3"/>
              <w:rPr>
                <w:rFonts w:ascii="Arial Unicode MS"/>
                <w:sz w:val="8"/>
              </w:rPr>
            </w:pPr>
          </w:p>
          <w:p>
            <w:pPr>
              <w:pStyle w:val="8"/>
              <w:spacing w:line="242" w:lineRule="auto"/>
              <w:ind w:left="88" w:right="63"/>
              <w:jc w:val="both"/>
              <w:rPr>
                <w:sz w:val="15"/>
              </w:rPr>
            </w:pPr>
            <w:r>
              <w:rPr>
                <w:sz w:val="15"/>
              </w:rPr>
              <w:t>区人民政府教育部门</w:t>
            </w:r>
          </w:p>
        </w:tc>
        <w:tc>
          <w:tcPr>
            <w:tcW w:w="2778" w:type="dxa"/>
          </w:tcPr>
          <w:p>
            <w:pPr>
              <w:pStyle w:val="8"/>
              <w:spacing w:before="14"/>
              <w:rPr>
                <w:rFonts w:ascii="Arial Unicode MS"/>
                <w:sz w:val="13"/>
              </w:rPr>
            </w:pPr>
          </w:p>
          <w:p>
            <w:pPr>
              <w:pStyle w:val="8"/>
              <w:numPr>
                <w:ilvl w:val="0"/>
                <w:numId w:val="85"/>
              </w:numPr>
              <w:tabs>
                <w:tab w:val="left" w:pos="245"/>
                <w:tab w:val="left" w:pos="1143"/>
              </w:tabs>
              <w:spacing w:before="0"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3"/>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2"/>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3"/>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6"/>
              <w:rPr>
                <w:rFonts w:ascii="Arial Unicode MS"/>
                <w:sz w:val="19"/>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Times New Roman"/>
                <w:sz w:val="14"/>
              </w:rPr>
            </w:pPr>
          </w:p>
        </w:tc>
        <w:tc>
          <w:tcPr>
            <w:tcW w:w="623" w:type="dxa"/>
          </w:tcPr>
          <w:p>
            <w:pPr>
              <w:pStyle w:val="8"/>
              <w:rPr>
                <w:rFonts w:ascii="Arial Unicode MS"/>
                <w:sz w:val="14"/>
              </w:rPr>
            </w:pPr>
          </w:p>
          <w:p>
            <w:pPr>
              <w:pStyle w:val="8"/>
              <w:rPr>
                <w:rFonts w:ascii="Arial Unicode MS"/>
                <w:sz w:val="14"/>
              </w:rPr>
            </w:pPr>
          </w:p>
          <w:p>
            <w:pPr>
              <w:pStyle w:val="8"/>
              <w:spacing w:before="6"/>
              <w:rPr>
                <w:rFonts w:ascii="Arial Unicode MS"/>
                <w:sz w:val="19"/>
              </w:rPr>
            </w:pPr>
          </w:p>
          <w:p>
            <w:pPr>
              <w:pStyle w:val="8"/>
              <w:ind w:left="27"/>
              <w:jc w:val="center"/>
              <w:rPr>
                <w:sz w:val="15"/>
              </w:rPr>
            </w:pPr>
            <w:r>
              <w:rPr>
                <w:w w:val="100"/>
                <w:sz w:val="15"/>
              </w:rPr>
              <w:t>√</w:t>
            </w:r>
          </w:p>
        </w:tc>
        <w:tc>
          <w:tcPr>
            <w:tcW w:w="805" w:type="dxa"/>
          </w:tcPr>
          <w:p>
            <w:pPr>
              <w:pStyle w:val="8"/>
              <w:rPr>
                <w:rFonts w:ascii="Arial Unicode MS"/>
                <w:sz w:val="14"/>
              </w:rPr>
            </w:pPr>
          </w:p>
          <w:p>
            <w:pPr>
              <w:pStyle w:val="8"/>
              <w:rPr>
                <w:rFonts w:ascii="Arial Unicode MS"/>
                <w:sz w:val="14"/>
              </w:rPr>
            </w:pPr>
          </w:p>
          <w:p>
            <w:pPr>
              <w:pStyle w:val="8"/>
              <w:spacing w:before="6"/>
              <w:rPr>
                <w:rFonts w:ascii="Arial Unicode MS"/>
                <w:sz w:val="19"/>
              </w:rPr>
            </w:pPr>
          </w:p>
          <w:p>
            <w:pPr>
              <w:pStyle w:val="8"/>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9"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0"/>
              <w:rPr>
                <w:rFonts w:ascii="Arial Unicode MS"/>
                <w:sz w:val="10"/>
              </w:rPr>
            </w:pPr>
          </w:p>
          <w:p>
            <w:pPr>
              <w:pStyle w:val="8"/>
              <w:spacing w:line="242" w:lineRule="auto"/>
              <w:ind w:left="84" w:right="71"/>
              <w:rPr>
                <w:sz w:val="15"/>
              </w:rPr>
            </w:pPr>
            <w:r>
              <w:rPr>
                <w:sz w:val="15"/>
              </w:rPr>
              <w:t>学校美育评价</w:t>
            </w:r>
          </w:p>
        </w:tc>
        <w:tc>
          <w:tcPr>
            <w:tcW w:w="2759" w:type="dxa"/>
          </w:tcPr>
          <w:p>
            <w:pPr>
              <w:pStyle w:val="8"/>
              <w:spacing w:before="39" w:line="242" w:lineRule="auto"/>
              <w:ind w:left="87" w:right="18"/>
              <w:rPr>
                <w:sz w:val="15"/>
              </w:rPr>
            </w:pPr>
            <w:r>
              <w:rPr>
                <w:sz w:val="15"/>
              </w:rPr>
              <w:t>1.学校艺术教育工作自评结果（艺术课程、艺术活动、艺术教师、条件保障、特色发展及学生艺术素质测评等）； 2.学校艺术教育发展年度报告（重点反映艺术课程建设、艺术教师配备、艺术教育管理、艺术教育经费投入和设施设</w:t>
            </w:r>
          </w:p>
          <w:p>
            <w:pPr>
              <w:pStyle w:val="8"/>
              <w:spacing w:before="4" w:line="242" w:lineRule="auto"/>
              <w:ind w:left="87" w:right="-15"/>
              <w:rPr>
                <w:sz w:val="15"/>
              </w:rPr>
            </w:pPr>
            <w:r>
              <w:rPr>
                <w:spacing w:val="-7"/>
                <w:sz w:val="15"/>
              </w:rPr>
              <w:t>备、课外艺术活动、校园文化艺术环境、重点项目推进以及中小学实施学校艺术</w:t>
            </w:r>
            <w:r>
              <w:rPr>
                <w:spacing w:val="-5"/>
                <w:sz w:val="15"/>
              </w:rPr>
              <w:t>教育工作自评制度等方面的情况</w:t>
            </w:r>
            <w:r>
              <w:rPr>
                <w:sz w:val="15"/>
              </w:rPr>
              <w:t>）；</w:t>
            </w:r>
          </w:p>
          <w:p>
            <w:pPr>
              <w:pStyle w:val="8"/>
              <w:spacing w:before="1" w:line="242" w:lineRule="auto"/>
              <w:ind w:left="87" w:right="70"/>
              <w:rPr>
                <w:sz w:val="15"/>
              </w:rPr>
            </w:pPr>
            <w:r>
              <w:rPr>
                <w:sz w:val="15"/>
              </w:rPr>
              <w:t>3.对在学校艺术教育工作中取得突出成绩的单位和个人的奖励。</w:t>
            </w:r>
          </w:p>
        </w:tc>
        <w:tc>
          <w:tcPr>
            <w:tcW w:w="2593" w:type="dxa"/>
          </w:tcPr>
          <w:p>
            <w:pPr>
              <w:pStyle w:val="8"/>
              <w:rPr>
                <w:rFonts w:ascii="Arial Unicode MS"/>
                <w:sz w:val="14"/>
              </w:rPr>
            </w:pPr>
          </w:p>
          <w:p>
            <w:pPr>
              <w:pStyle w:val="8"/>
              <w:rPr>
                <w:rFonts w:ascii="Arial Unicode MS"/>
                <w:sz w:val="14"/>
              </w:rPr>
            </w:pPr>
          </w:p>
          <w:p>
            <w:pPr>
              <w:pStyle w:val="8"/>
              <w:spacing w:before="15"/>
              <w:rPr>
                <w:rFonts w:ascii="Arial Unicode MS"/>
                <w:sz w:val="7"/>
              </w:rPr>
            </w:pPr>
          </w:p>
          <w:p>
            <w:pPr>
              <w:pStyle w:val="8"/>
              <w:numPr>
                <w:ilvl w:val="0"/>
                <w:numId w:val="86"/>
              </w:numPr>
              <w:tabs>
                <w:tab w:val="left" w:pos="238"/>
              </w:tabs>
              <w:spacing w:before="0" w:after="0" w:line="242" w:lineRule="auto"/>
              <w:ind w:left="85" w:right="68" w:firstLine="0"/>
              <w:jc w:val="left"/>
              <w:rPr>
                <w:sz w:val="15"/>
              </w:rPr>
            </w:pPr>
            <w:r>
              <w:rPr>
                <w:sz w:val="15"/>
              </w:rPr>
              <w:t>《中华人民共和国政府信息公开条例》；</w:t>
            </w:r>
          </w:p>
          <w:p>
            <w:pPr>
              <w:pStyle w:val="8"/>
              <w:numPr>
                <w:ilvl w:val="0"/>
                <w:numId w:val="86"/>
              </w:numPr>
              <w:tabs>
                <w:tab w:val="left" w:pos="238"/>
              </w:tabs>
              <w:spacing w:before="1" w:after="0" w:line="242" w:lineRule="auto"/>
              <w:ind w:left="85" w:right="68" w:firstLine="0"/>
              <w:jc w:val="left"/>
              <w:rPr>
                <w:sz w:val="15"/>
              </w:rPr>
            </w:pPr>
            <w:r>
              <w:rPr>
                <w:sz w:val="15"/>
              </w:rPr>
              <w:t>教育部关于印发《中小学生艺术素</w:t>
            </w:r>
            <w:r>
              <w:rPr>
                <w:spacing w:val="-3"/>
                <w:sz w:val="15"/>
              </w:rPr>
              <w:t>质测评办法》等三个文件的通知； 3.《学校艺术教育工作规程》。</w:t>
            </w:r>
          </w:p>
        </w:tc>
        <w:tc>
          <w:tcPr>
            <w:tcW w:w="774" w:type="dxa"/>
          </w:tcPr>
          <w:p>
            <w:pPr>
              <w:pStyle w:val="8"/>
              <w:rPr>
                <w:rFonts w:ascii="Arial Unicode MS"/>
                <w:sz w:val="14"/>
              </w:rPr>
            </w:pPr>
          </w:p>
          <w:p>
            <w:pPr>
              <w:pStyle w:val="8"/>
              <w:rPr>
                <w:rFonts w:ascii="Arial Unicode MS"/>
                <w:sz w:val="14"/>
              </w:rPr>
            </w:pPr>
          </w:p>
          <w:p>
            <w:pPr>
              <w:pStyle w:val="8"/>
              <w:spacing w:before="15"/>
              <w:rPr>
                <w:rFonts w:ascii="Arial Unicode MS"/>
                <w:sz w:val="7"/>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rPr>
                <w:rFonts w:ascii="Arial Unicode MS"/>
                <w:sz w:val="14"/>
              </w:rPr>
            </w:pPr>
          </w:p>
          <w:p>
            <w:pPr>
              <w:pStyle w:val="8"/>
              <w:spacing w:before="1"/>
              <w:rPr>
                <w:rFonts w:ascii="Arial Unicode MS"/>
                <w:sz w:val="19"/>
              </w:rPr>
            </w:pPr>
          </w:p>
          <w:p>
            <w:pPr>
              <w:pStyle w:val="8"/>
              <w:spacing w:line="242" w:lineRule="auto"/>
              <w:ind w:left="88" w:right="63"/>
              <w:jc w:val="both"/>
              <w:rPr>
                <w:sz w:val="15"/>
              </w:rPr>
            </w:pPr>
            <w:r>
              <w:rPr>
                <w:sz w:val="15"/>
              </w:rPr>
              <w:t>区人民政府教育部门</w:t>
            </w:r>
          </w:p>
        </w:tc>
        <w:tc>
          <w:tcPr>
            <w:tcW w:w="2778" w:type="dxa"/>
          </w:tcPr>
          <w:p>
            <w:pPr>
              <w:pStyle w:val="8"/>
              <w:rPr>
                <w:rFonts w:ascii="Arial Unicode MS"/>
                <w:sz w:val="14"/>
              </w:rPr>
            </w:pPr>
          </w:p>
          <w:p>
            <w:pPr>
              <w:pStyle w:val="8"/>
              <w:spacing w:before="12"/>
              <w:rPr>
                <w:rFonts w:ascii="Arial Unicode MS"/>
                <w:sz w:val="10"/>
              </w:rPr>
            </w:pPr>
          </w:p>
          <w:p>
            <w:pPr>
              <w:pStyle w:val="8"/>
              <w:numPr>
                <w:ilvl w:val="0"/>
                <w:numId w:val="87"/>
              </w:numPr>
              <w:tabs>
                <w:tab w:val="left" w:pos="245"/>
                <w:tab w:val="left" w:pos="1143"/>
              </w:tabs>
              <w:spacing w:before="1"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2"/>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2"/>
              <w:ind w:left="92"/>
              <w:rPr>
                <w:sz w:val="15"/>
              </w:rPr>
            </w:pPr>
            <w:r>
              <w:rPr>
                <w:sz w:val="15"/>
              </w:rPr>
              <w:t>□便民服务站 □入户/现场</w:t>
            </w:r>
          </w:p>
          <w:p>
            <w:pPr>
              <w:pStyle w:val="8"/>
              <w:spacing w:before="3"/>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4"/>
              <w:rPr>
                <w:rFonts w:ascii="Arial Unicode MS"/>
                <w:sz w:val="16"/>
              </w:rPr>
            </w:pPr>
          </w:p>
          <w:p>
            <w:pPr>
              <w:pStyle w:val="8"/>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Times New Roman"/>
                <w:sz w:val="14"/>
              </w:rPr>
            </w:pPr>
          </w:p>
        </w:tc>
        <w:tc>
          <w:tcPr>
            <w:tcW w:w="623"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4"/>
              <w:rPr>
                <w:rFonts w:ascii="Arial Unicode MS"/>
                <w:sz w:val="16"/>
              </w:rPr>
            </w:pPr>
          </w:p>
          <w:p>
            <w:pPr>
              <w:pStyle w:val="8"/>
              <w:ind w:left="27"/>
              <w:jc w:val="center"/>
              <w:rPr>
                <w:sz w:val="15"/>
              </w:rPr>
            </w:pPr>
            <w:r>
              <w:rPr>
                <w:w w:val="100"/>
                <w:sz w:val="15"/>
              </w:rPr>
              <w:t>√</w:t>
            </w:r>
          </w:p>
        </w:tc>
        <w:tc>
          <w:tcPr>
            <w:tcW w:w="805"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4"/>
              <w:rPr>
                <w:rFonts w:ascii="Arial Unicode MS"/>
                <w:sz w:val="16"/>
              </w:rPr>
            </w:pPr>
          </w:p>
          <w:p>
            <w:pPr>
              <w:pStyle w:val="8"/>
              <w:ind w:left="30"/>
              <w:jc w:val="center"/>
              <w:rPr>
                <w:sz w:val="15"/>
              </w:rPr>
            </w:pPr>
            <w:r>
              <w:rPr>
                <w:w w:val="100"/>
                <w:sz w:val="15"/>
              </w:rPr>
              <w:t>√</w:t>
            </w:r>
          </w:p>
        </w:tc>
      </w:tr>
    </w:tbl>
    <w:p>
      <w:pPr>
        <w:spacing w:after="0"/>
        <w:jc w:val="center"/>
        <w:rPr>
          <w:sz w:val="15"/>
        </w:rPr>
        <w:sectPr>
          <w:pgSz w:w="16840" w:h="11900" w:orient="landscape"/>
          <w:pgMar w:top="1100" w:right="980" w:bottom="1240" w:left="980" w:header="0" w:footer="1057" w:gutter="0"/>
          <w:cols w:space="720" w:num="1"/>
        </w:sectPr>
      </w:pPr>
    </w:p>
    <w:p>
      <w:pPr>
        <w:pStyle w:val="2"/>
        <w:rPr>
          <w:sz w:val="21"/>
        </w:r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830"/>
        <w:gridCol w:w="777"/>
        <w:gridCol w:w="2759"/>
        <w:gridCol w:w="2593"/>
        <w:gridCol w:w="774"/>
        <w:gridCol w:w="822"/>
        <w:gridCol w:w="2778"/>
        <w:gridCol w:w="484"/>
        <w:gridCol w:w="510"/>
        <w:gridCol w:w="472"/>
        <w:gridCol w:w="623"/>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396" w:type="dxa"/>
            <w:vMerge w:val="restart"/>
          </w:tcPr>
          <w:p>
            <w:pPr>
              <w:pStyle w:val="8"/>
              <w:spacing w:before="121" w:line="278" w:lineRule="auto"/>
              <w:ind w:left="122" w:right="110"/>
              <w:rPr>
                <w:sz w:val="15"/>
              </w:rPr>
            </w:pPr>
            <w:r>
              <w:rPr>
                <w:sz w:val="15"/>
              </w:rPr>
              <w:t>序号</w:t>
            </w:r>
          </w:p>
        </w:tc>
        <w:tc>
          <w:tcPr>
            <w:tcW w:w="1607" w:type="dxa"/>
            <w:gridSpan w:val="2"/>
          </w:tcPr>
          <w:p>
            <w:pPr>
              <w:pStyle w:val="8"/>
              <w:spacing w:before="3"/>
              <w:ind w:left="503"/>
              <w:rPr>
                <w:sz w:val="15"/>
              </w:rPr>
            </w:pPr>
            <w:r>
              <w:rPr>
                <w:sz w:val="15"/>
              </w:rPr>
              <w:t>公开事项</w:t>
            </w:r>
          </w:p>
        </w:tc>
        <w:tc>
          <w:tcPr>
            <w:tcW w:w="2759" w:type="dxa"/>
            <w:vMerge w:val="restart"/>
          </w:tcPr>
          <w:p>
            <w:pPr>
              <w:pStyle w:val="8"/>
              <w:spacing w:before="7"/>
              <w:rPr>
                <w:rFonts w:ascii="Arial Unicode MS"/>
                <w:sz w:val="13"/>
              </w:rPr>
            </w:pPr>
          </w:p>
          <w:p>
            <w:pPr>
              <w:pStyle w:val="8"/>
              <w:ind w:left="780"/>
              <w:rPr>
                <w:sz w:val="15"/>
              </w:rPr>
            </w:pPr>
            <w:r>
              <w:rPr>
                <w:sz w:val="15"/>
              </w:rPr>
              <w:t>公开内容（要素）</w:t>
            </w:r>
          </w:p>
        </w:tc>
        <w:tc>
          <w:tcPr>
            <w:tcW w:w="2593" w:type="dxa"/>
            <w:vMerge w:val="restart"/>
          </w:tcPr>
          <w:p>
            <w:pPr>
              <w:pStyle w:val="8"/>
              <w:spacing w:before="7"/>
              <w:rPr>
                <w:rFonts w:ascii="Arial Unicode MS"/>
                <w:sz w:val="13"/>
              </w:rPr>
            </w:pPr>
          </w:p>
          <w:p>
            <w:pPr>
              <w:pStyle w:val="8"/>
              <w:ind w:left="979" w:right="964"/>
              <w:jc w:val="center"/>
              <w:rPr>
                <w:sz w:val="15"/>
              </w:rPr>
            </w:pPr>
            <w:r>
              <w:rPr>
                <w:sz w:val="15"/>
              </w:rPr>
              <w:t>公开依据</w:t>
            </w:r>
          </w:p>
        </w:tc>
        <w:tc>
          <w:tcPr>
            <w:tcW w:w="774" w:type="dxa"/>
            <w:vMerge w:val="restart"/>
          </w:tcPr>
          <w:p>
            <w:pPr>
              <w:pStyle w:val="8"/>
              <w:spacing w:before="7"/>
              <w:rPr>
                <w:rFonts w:ascii="Arial Unicode MS"/>
                <w:sz w:val="13"/>
              </w:rPr>
            </w:pPr>
          </w:p>
          <w:p>
            <w:pPr>
              <w:pStyle w:val="8"/>
              <w:ind w:left="89"/>
              <w:rPr>
                <w:sz w:val="15"/>
              </w:rPr>
            </w:pPr>
            <w:r>
              <w:rPr>
                <w:sz w:val="15"/>
              </w:rPr>
              <w:t>公开时限</w:t>
            </w:r>
          </w:p>
        </w:tc>
        <w:tc>
          <w:tcPr>
            <w:tcW w:w="822" w:type="dxa"/>
            <w:vMerge w:val="restart"/>
          </w:tcPr>
          <w:p>
            <w:pPr>
              <w:pStyle w:val="8"/>
              <w:spacing w:before="7"/>
              <w:rPr>
                <w:rFonts w:ascii="Arial Unicode MS"/>
                <w:sz w:val="13"/>
              </w:rPr>
            </w:pPr>
          </w:p>
          <w:p>
            <w:pPr>
              <w:pStyle w:val="8"/>
              <w:ind w:left="114"/>
              <w:rPr>
                <w:sz w:val="15"/>
              </w:rPr>
            </w:pPr>
            <w:r>
              <w:rPr>
                <w:sz w:val="15"/>
              </w:rPr>
              <w:t>公开主体</w:t>
            </w:r>
          </w:p>
        </w:tc>
        <w:tc>
          <w:tcPr>
            <w:tcW w:w="2778" w:type="dxa"/>
            <w:vMerge w:val="restart"/>
          </w:tcPr>
          <w:p>
            <w:pPr>
              <w:pStyle w:val="8"/>
              <w:spacing w:before="7"/>
              <w:rPr>
                <w:rFonts w:ascii="Arial Unicode MS"/>
                <w:sz w:val="13"/>
              </w:rPr>
            </w:pPr>
          </w:p>
          <w:p>
            <w:pPr>
              <w:pStyle w:val="8"/>
              <w:ind w:left="869"/>
              <w:rPr>
                <w:sz w:val="15"/>
              </w:rPr>
            </w:pPr>
            <w:r>
              <w:rPr>
                <w:sz w:val="15"/>
              </w:rPr>
              <w:t>公开渠道和载体</w:t>
            </w:r>
          </w:p>
        </w:tc>
        <w:tc>
          <w:tcPr>
            <w:tcW w:w="994" w:type="dxa"/>
            <w:gridSpan w:val="2"/>
          </w:tcPr>
          <w:p>
            <w:pPr>
              <w:pStyle w:val="8"/>
              <w:spacing w:before="3"/>
              <w:ind w:left="203"/>
              <w:rPr>
                <w:sz w:val="15"/>
              </w:rPr>
            </w:pPr>
            <w:r>
              <w:rPr>
                <w:sz w:val="15"/>
              </w:rPr>
              <w:t>公开对象</w:t>
            </w:r>
          </w:p>
        </w:tc>
        <w:tc>
          <w:tcPr>
            <w:tcW w:w="1095" w:type="dxa"/>
            <w:gridSpan w:val="2"/>
          </w:tcPr>
          <w:p>
            <w:pPr>
              <w:pStyle w:val="8"/>
              <w:spacing w:before="3"/>
              <w:ind w:left="258"/>
              <w:rPr>
                <w:sz w:val="15"/>
              </w:rPr>
            </w:pPr>
            <w:r>
              <w:rPr>
                <w:sz w:val="15"/>
              </w:rPr>
              <w:t>公开方式</w:t>
            </w:r>
          </w:p>
        </w:tc>
        <w:tc>
          <w:tcPr>
            <w:tcW w:w="805" w:type="dxa"/>
          </w:tcPr>
          <w:p>
            <w:pPr>
              <w:pStyle w:val="8"/>
              <w:spacing w:before="3"/>
              <w:ind w:left="92" w:right="62"/>
              <w:jc w:val="center"/>
              <w:rPr>
                <w:sz w:val="15"/>
              </w:rPr>
            </w:pPr>
            <w:r>
              <w:rPr>
                <w:sz w:val="15"/>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396" w:type="dxa"/>
            <w:vMerge w:val="continue"/>
            <w:tcBorders>
              <w:top w:val="nil"/>
            </w:tcBorders>
          </w:tcPr>
          <w:p>
            <w:pPr>
              <w:rPr>
                <w:sz w:val="2"/>
                <w:szCs w:val="2"/>
              </w:rPr>
            </w:pPr>
          </w:p>
        </w:tc>
        <w:tc>
          <w:tcPr>
            <w:tcW w:w="830" w:type="dxa"/>
          </w:tcPr>
          <w:p>
            <w:pPr>
              <w:pStyle w:val="8"/>
              <w:spacing w:before="114"/>
              <w:ind w:left="115"/>
              <w:rPr>
                <w:sz w:val="15"/>
              </w:rPr>
            </w:pPr>
            <w:r>
              <w:rPr>
                <w:sz w:val="15"/>
              </w:rPr>
              <w:t>一级事项</w:t>
            </w:r>
          </w:p>
        </w:tc>
        <w:tc>
          <w:tcPr>
            <w:tcW w:w="777" w:type="dxa"/>
          </w:tcPr>
          <w:p>
            <w:pPr>
              <w:pStyle w:val="8"/>
              <w:spacing w:before="114"/>
              <w:ind w:left="65" w:right="57"/>
              <w:jc w:val="center"/>
              <w:rPr>
                <w:sz w:val="15"/>
              </w:rPr>
            </w:pPr>
            <w:r>
              <w:rPr>
                <w:sz w:val="15"/>
              </w:rPr>
              <w:t>二级事项</w:t>
            </w:r>
          </w:p>
        </w:tc>
        <w:tc>
          <w:tcPr>
            <w:tcW w:w="2759" w:type="dxa"/>
            <w:vMerge w:val="continue"/>
            <w:tcBorders>
              <w:top w:val="nil"/>
            </w:tcBorders>
          </w:tcPr>
          <w:p>
            <w:pPr>
              <w:rPr>
                <w:sz w:val="2"/>
                <w:szCs w:val="2"/>
              </w:rPr>
            </w:pPr>
          </w:p>
        </w:tc>
        <w:tc>
          <w:tcPr>
            <w:tcW w:w="2593" w:type="dxa"/>
            <w:vMerge w:val="continue"/>
            <w:tcBorders>
              <w:top w:val="nil"/>
            </w:tcBorders>
          </w:tcPr>
          <w:p>
            <w:pPr>
              <w:rPr>
                <w:sz w:val="2"/>
                <w:szCs w:val="2"/>
              </w:rPr>
            </w:pPr>
          </w:p>
        </w:tc>
        <w:tc>
          <w:tcPr>
            <w:tcW w:w="774" w:type="dxa"/>
            <w:vMerge w:val="continue"/>
            <w:tcBorders>
              <w:top w:val="nil"/>
            </w:tcBorders>
          </w:tcPr>
          <w:p>
            <w:pPr>
              <w:rPr>
                <w:sz w:val="2"/>
                <w:szCs w:val="2"/>
              </w:rPr>
            </w:pPr>
          </w:p>
        </w:tc>
        <w:tc>
          <w:tcPr>
            <w:tcW w:w="822" w:type="dxa"/>
            <w:vMerge w:val="continue"/>
            <w:tcBorders>
              <w:top w:val="nil"/>
            </w:tcBorders>
          </w:tcPr>
          <w:p>
            <w:pPr>
              <w:rPr>
                <w:sz w:val="2"/>
                <w:szCs w:val="2"/>
              </w:rPr>
            </w:pPr>
          </w:p>
        </w:tc>
        <w:tc>
          <w:tcPr>
            <w:tcW w:w="2778" w:type="dxa"/>
            <w:vMerge w:val="continue"/>
            <w:tcBorders>
              <w:top w:val="nil"/>
            </w:tcBorders>
          </w:tcPr>
          <w:p>
            <w:pPr>
              <w:rPr>
                <w:sz w:val="2"/>
                <w:szCs w:val="2"/>
              </w:rPr>
            </w:pPr>
          </w:p>
        </w:tc>
        <w:tc>
          <w:tcPr>
            <w:tcW w:w="484" w:type="dxa"/>
          </w:tcPr>
          <w:p>
            <w:pPr>
              <w:pStyle w:val="8"/>
              <w:spacing w:before="3"/>
              <w:ind w:left="172"/>
              <w:rPr>
                <w:sz w:val="15"/>
              </w:rPr>
            </w:pPr>
            <w:r>
              <w:rPr>
                <w:w w:val="100"/>
                <w:sz w:val="15"/>
              </w:rPr>
              <w:t>全</w:t>
            </w:r>
          </w:p>
          <w:p>
            <w:pPr>
              <w:pStyle w:val="8"/>
              <w:spacing w:before="31"/>
              <w:ind w:left="98"/>
              <w:rPr>
                <w:sz w:val="15"/>
              </w:rPr>
            </w:pPr>
            <w:r>
              <w:rPr>
                <w:sz w:val="15"/>
              </w:rPr>
              <w:t>社会</w:t>
            </w:r>
          </w:p>
        </w:tc>
        <w:tc>
          <w:tcPr>
            <w:tcW w:w="510" w:type="dxa"/>
          </w:tcPr>
          <w:p>
            <w:pPr>
              <w:pStyle w:val="8"/>
              <w:spacing w:before="3"/>
              <w:ind w:left="113"/>
              <w:rPr>
                <w:sz w:val="15"/>
              </w:rPr>
            </w:pPr>
            <w:r>
              <w:rPr>
                <w:spacing w:val="-1"/>
                <w:sz w:val="15"/>
              </w:rPr>
              <w:t>特定</w:t>
            </w:r>
          </w:p>
          <w:p>
            <w:pPr>
              <w:pStyle w:val="8"/>
              <w:spacing w:before="31"/>
              <w:ind w:left="113"/>
              <w:rPr>
                <w:sz w:val="15"/>
              </w:rPr>
            </w:pPr>
            <w:r>
              <w:rPr>
                <w:spacing w:val="-1"/>
                <w:sz w:val="15"/>
              </w:rPr>
              <w:t>群体</w:t>
            </w:r>
          </w:p>
        </w:tc>
        <w:tc>
          <w:tcPr>
            <w:tcW w:w="472" w:type="dxa"/>
          </w:tcPr>
          <w:p>
            <w:pPr>
              <w:pStyle w:val="8"/>
              <w:spacing w:before="3"/>
              <w:ind w:left="95"/>
              <w:rPr>
                <w:sz w:val="15"/>
              </w:rPr>
            </w:pPr>
            <w:r>
              <w:rPr>
                <w:spacing w:val="-1"/>
                <w:sz w:val="15"/>
              </w:rPr>
              <w:t>主动</w:t>
            </w:r>
          </w:p>
          <w:p>
            <w:pPr>
              <w:pStyle w:val="8"/>
              <w:spacing w:before="31"/>
              <w:ind w:left="95"/>
              <w:rPr>
                <w:sz w:val="15"/>
              </w:rPr>
            </w:pPr>
            <w:r>
              <w:rPr>
                <w:spacing w:val="-1"/>
                <w:sz w:val="15"/>
              </w:rPr>
              <w:t>公开</w:t>
            </w:r>
          </w:p>
        </w:tc>
        <w:tc>
          <w:tcPr>
            <w:tcW w:w="623" w:type="dxa"/>
          </w:tcPr>
          <w:p>
            <w:pPr>
              <w:pStyle w:val="8"/>
              <w:spacing w:before="3"/>
              <w:ind w:left="96"/>
              <w:rPr>
                <w:sz w:val="15"/>
              </w:rPr>
            </w:pPr>
            <w:r>
              <w:rPr>
                <w:sz w:val="15"/>
              </w:rPr>
              <w:t>依申请</w:t>
            </w:r>
          </w:p>
          <w:p>
            <w:pPr>
              <w:pStyle w:val="8"/>
              <w:spacing w:before="31"/>
              <w:ind w:left="170"/>
              <w:rPr>
                <w:sz w:val="15"/>
              </w:rPr>
            </w:pPr>
            <w:r>
              <w:rPr>
                <w:sz w:val="15"/>
              </w:rPr>
              <w:t>公开</w:t>
            </w:r>
          </w:p>
        </w:tc>
        <w:tc>
          <w:tcPr>
            <w:tcW w:w="805" w:type="dxa"/>
          </w:tcPr>
          <w:p>
            <w:pPr>
              <w:pStyle w:val="8"/>
              <w:spacing w:before="114"/>
              <w:ind w:left="92" w:right="60"/>
              <w:jc w:val="center"/>
              <w:rPr>
                <w:sz w:val="15"/>
              </w:rPr>
            </w:pPr>
            <w:r>
              <w:rPr>
                <w:sz w:val="15"/>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atLeast"/>
        </w:trPr>
        <w:tc>
          <w:tcPr>
            <w:tcW w:w="396"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7"/>
              <w:rPr>
                <w:rFonts w:ascii="Arial Unicode MS"/>
                <w:sz w:val="18"/>
              </w:rPr>
            </w:pPr>
          </w:p>
          <w:p>
            <w:pPr>
              <w:pStyle w:val="8"/>
              <w:ind w:left="10"/>
              <w:jc w:val="center"/>
              <w:rPr>
                <w:sz w:val="15"/>
              </w:rPr>
            </w:pPr>
            <w:r>
              <w:rPr>
                <w:w w:val="100"/>
                <w:sz w:val="15"/>
              </w:rPr>
              <w:t>9</w:t>
            </w:r>
          </w:p>
        </w:tc>
        <w:tc>
          <w:tcPr>
            <w:tcW w:w="830"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7"/>
              <w:rPr>
                <w:rFonts w:ascii="Arial Unicode MS"/>
                <w:sz w:val="18"/>
              </w:rPr>
            </w:pPr>
          </w:p>
          <w:p>
            <w:pPr>
              <w:pStyle w:val="8"/>
              <w:ind w:left="83"/>
              <w:rPr>
                <w:sz w:val="15"/>
              </w:rPr>
            </w:pPr>
            <w:r>
              <w:rPr>
                <w:sz w:val="15"/>
              </w:rPr>
              <w:t>教育督导</w:t>
            </w:r>
          </w:p>
        </w:tc>
        <w:tc>
          <w:tcPr>
            <w:tcW w:w="777" w:type="dxa"/>
          </w:tcPr>
          <w:p>
            <w:pPr>
              <w:pStyle w:val="8"/>
              <w:rPr>
                <w:rFonts w:ascii="Arial Unicode MS"/>
                <w:sz w:val="14"/>
              </w:rPr>
            </w:pPr>
          </w:p>
          <w:p>
            <w:pPr>
              <w:pStyle w:val="8"/>
              <w:rPr>
                <w:rFonts w:ascii="Arial Unicode MS"/>
                <w:sz w:val="14"/>
              </w:rPr>
            </w:pPr>
          </w:p>
          <w:p>
            <w:pPr>
              <w:pStyle w:val="8"/>
              <w:spacing w:before="125"/>
              <w:ind w:left="62" w:right="59"/>
              <w:jc w:val="center"/>
              <w:rPr>
                <w:sz w:val="15"/>
              </w:rPr>
            </w:pPr>
            <w:r>
              <w:rPr>
                <w:sz w:val="15"/>
              </w:rPr>
              <w:t>机构队伍</w:t>
            </w:r>
          </w:p>
        </w:tc>
        <w:tc>
          <w:tcPr>
            <w:tcW w:w="2759" w:type="dxa"/>
          </w:tcPr>
          <w:p>
            <w:pPr>
              <w:pStyle w:val="8"/>
              <w:rPr>
                <w:rFonts w:ascii="Arial Unicode MS"/>
                <w:sz w:val="14"/>
              </w:rPr>
            </w:pPr>
          </w:p>
          <w:p>
            <w:pPr>
              <w:pStyle w:val="8"/>
              <w:spacing w:before="9"/>
              <w:rPr>
                <w:rFonts w:ascii="Arial Unicode MS"/>
                <w:sz w:val="15"/>
              </w:rPr>
            </w:pPr>
          </w:p>
          <w:p>
            <w:pPr>
              <w:pStyle w:val="8"/>
              <w:numPr>
                <w:ilvl w:val="0"/>
                <w:numId w:val="88"/>
              </w:numPr>
              <w:tabs>
                <w:tab w:val="left" w:pos="241"/>
              </w:tabs>
              <w:spacing w:before="0" w:after="0" w:line="240" w:lineRule="auto"/>
              <w:ind w:left="240" w:right="0" w:hanging="154"/>
              <w:jc w:val="left"/>
              <w:rPr>
                <w:sz w:val="15"/>
              </w:rPr>
            </w:pPr>
            <w:r>
              <w:rPr>
                <w:spacing w:val="-3"/>
                <w:sz w:val="15"/>
              </w:rPr>
              <w:t>督导部门组成；</w:t>
            </w:r>
          </w:p>
          <w:p>
            <w:pPr>
              <w:pStyle w:val="8"/>
              <w:numPr>
                <w:ilvl w:val="0"/>
                <w:numId w:val="88"/>
              </w:numPr>
              <w:tabs>
                <w:tab w:val="left" w:pos="241"/>
              </w:tabs>
              <w:spacing w:before="3" w:after="0" w:line="240" w:lineRule="auto"/>
              <w:ind w:left="240" w:right="0" w:hanging="154"/>
              <w:jc w:val="left"/>
              <w:rPr>
                <w:sz w:val="15"/>
              </w:rPr>
            </w:pPr>
            <w:r>
              <w:rPr>
                <w:spacing w:val="-3"/>
                <w:sz w:val="15"/>
              </w:rPr>
              <w:t>督学名单。</w:t>
            </w:r>
          </w:p>
        </w:tc>
        <w:tc>
          <w:tcPr>
            <w:tcW w:w="2593" w:type="dxa"/>
            <w:vMerge w:val="restart"/>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2"/>
              <w:rPr>
                <w:rFonts w:ascii="Arial Unicode MS"/>
                <w:sz w:val="19"/>
              </w:rPr>
            </w:pPr>
          </w:p>
          <w:p>
            <w:pPr>
              <w:pStyle w:val="8"/>
              <w:numPr>
                <w:ilvl w:val="0"/>
                <w:numId w:val="89"/>
              </w:numPr>
              <w:tabs>
                <w:tab w:val="left" w:pos="240"/>
              </w:tabs>
              <w:spacing w:before="0" w:after="0" w:line="240" w:lineRule="auto"/>
              <w:ind w:left="239" w:right="0" w:hanging="155"/>
              <w:jc w:val="left"/>
              <w:rPr>
                <w:sz w:val="15"/>
              </w:rPr>
            </w:pPr>
            <w:r>
              <w:rPr>
                <w:spacing w:val="-3"/>
                <w:sz w:val="15"/>
              </w:rPr>
              <w:t>《中华人民共和国义务教育法》；</w:t>
            </w:r>
          </w:p>
          <w:p>
            <w:pPr>
              <w:pStyle w:val="8"/>
              <w:numPr>
                <w:ilvl w:val="0"/>
                <w:numId w:val="89"/>
              </w:numPr>
              <w:tabs>
                <w:tab w:val="left" w:pos="240"/>
              </w:tabs>
              <w:spacing w:before="2" w:after="0" w:line="240" w:lineRule="auto"/>
              <w:ind w:left="239" w:right="0" w:hanging="155"/>
              <w:jc w:val="left"/>
              <w:rPr>
                <w:sz w:val="15"/>
              </w:rPr>
            </w:pPr>
            <w:r>
              <w:rPr>
                <w:spacing w:val="-3"/>
                <w:sz w:val="15"/>
              </w:rPr>
              <w:t>《中华人民共和国职业教育法》；</w:t>
            </w:r>
          </w:p>
          <w:p>
            <w:pPr>
              <w:pStyle w:val="8"/>
              <w:numPr>
                <w:ilvl w:val="0"/>
                <w:numId w:val="89"/>
              </w:numPr>
              <w:tabs>
                <w:tab w:val="left" w:pos="238"/>
              </w:tabs>
              <w:spacing w:before="3" w:after="0" w:line="242" w:lineRule="auto"/>
              <w:ind w:left="85" w:right="68" w:firstLine="0"/>
              <w:jc w:val="left"/>
              <w:rPr>
                <w:sz w:val="15"/>
              </w:rPr>
            </w:pPr>
            <w:r>
              <w:rPr>
                <w:sz w:val="15"/>
              </w:rPr>
              <w:t>《中华人民共和国政府信息公开条例》；</w:t>
            </w:r>
          </w:p>
          <w:p>
            <w:pPr>
              <w:pStyle w:val="8"/>
              <w:numPr>
                <w:ilvl w:val="0"/>
                <w:numId w:val="89"/>
              </w:numPr>
              <w:tabs>
                <w:tab w:val="left" w:pos="250"/>
              </w:tabs>
              <w:spacing w:before="0" w:after="0" w:line="242" w:lineRule="auto"/>
              <w:ind w:left="85" w:right="68" w:firstLine="0"/>
              <w:jc w:val="left"/>
              <w:rPr>
                <w:sz w:val="15"/>
              </w:rPr>
            </w:pPr>
            <w:r>
              <w:rPr>
                <w:spacing w:val="8"/>
                <w:sz w:val="15"/>
              </w:rPr>
              <w:t>《</w:t>
            </w:r>
            <w:r>
              <w:rPr>
                <w:rFonts w:hint="eastAsia"/>
                <w:spacing w:val="8"/>
                <w:sz w:val="15"/>
              </w:rPr>
              <w:t>残疾人教育条例</w:t>
            </w:r>
            <w:r>
              <w:rPr>
                <w:spacing w:val="8"/>
                <w:sz w:val="15"/>
              </w:rPr>
              <w:t>》；</w:t>
            </w:r>
          </w:p>
          <w:p>
            <w:pPr>
              <w:pStyle w:val="8"/>
              <w:numPr>
                <w:ilvl w:val="0"/>
                <w:numId w:val="89"/>
              </w:numPr>
              <w:tabs>
                <w:tab w:val="left" w:pos="240"/>
              </w:tabs>
              <w:spacing w:before="1" w:after="0" w:line="240" w:lineRule="auto"/>
              <w:ind w:left="239" w:right="0" w:hanging="155"/>
              <w:jc w:val="left"/>
              <w:rPr>
                <w:sz w:val="15"/>
              </w:rPr>
            </w:pPr>
            <w:r>
              <w:rPr>
                <w:spacing w:val="-3"/>
                <w:sz w:val="15"/>
              </w:rPr>
              <w:t>《教育督导条例》；</w:t>
            </w:r>
          </w:p>
          <w:p>
            <w:pPr>
              <w:pStyle w:val="8"/>
              <w:numPr>
                <w:ilvl w:val="0"/>
                <w:numId w:val="89"/>
              </w:numPr>
              <w:tabs>
                <w:tab w:val="left" w:pos="238"/>
              </w:tabs>
              <w:spacing w:before="2" w:after="0" w:line="242" w:lineRule="auto"/>
              <w:ind w:left="85" w:right="68" w:firstLine="0"/>
              <w:jc w:val="left"/>
              <w:rPr>
                <w:sz w:val="15"/>
              </w:rPr>
            </w:pPr>
            <w:r>
              <w:rPr>
                <w:sz w:val="15"/>
              </w:rPr>
              <w:t>《县域义务教育均衡发展督导评估</w:t>
            </w:r>
            <w:r>
              <w:rPr>
                <w:spacing w:val="-2"/>
                <w:sz w:val="15"/>
              </w:rPr>
              <w:t>暂行办法》；</w:t>
            </w:r>
          </w:p>
          <w:p>
            <w:pPr>
              <w:pStyle w:val="8"/>
              <w:numPr>
                <w:ilvl w:val="0"/>
                <w:numId w:val="89"/>
              </w:numPr>
              <w:tabs>
                <w:tab w:val="left" w:pos="238"/>
              </w:tabs>
              <w:spacing w:before="0" w:after="0" w:line="242" w:lineRule="auto"/>
              <w:ind w:left="85" w:right="68" w:firstLine="0"/>
              <w:jc w:val="left"/>
              <w:rPr>
                <w:sz w:val="15"/>
              </w:rPr>
            </w:pPr>
            <w:r>
              <w:rPr>
                <w:sz w:val="15"/>
              </w:rPr>
              <w:t>《县域义务教育优质均衡发展督导</w:t>
            </w:r>
            <w:r>
              <w:rPr>
                <w:spacing w:val="-2"/>
                <w:sz w:val="15"/>
              </w:rPr>
              <w:t>评估办法》。</w:t>
            </w:r>
          </w:p>
        </w:tc>
        <w:tc>
          <w:tcPr>
            <w:tcW w:w="774" w:type="dxa"/>
          </w:tcPr>
          <w:p>
            <w:pPr>
              <w:pStyle w:val="8"/>
              <w:spacing w:before="12"/>
              <w:rPr>
                <w:rFonts w:ascii="Arial Unicode MS"/>
                <w:sz w:val="12"/>
              </w:rPr>
            </w:pPr>
          </w:p>
          <w:p>
            <w:pPr>
              <w:pStyle w:val="8"/>
              <w:spacing w:before="1"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15"/>
              <w:rPr>
                <w:rFonts w:ascii="Arial Unicode MS"/>
                <w:sz w:val="9"/>
              </w:rPr>
            </w:pPr>
          </w:p>
          <w:p>
            <w:pPr>
              <w:pStyle w:val="8"/>
              <w:spacing w:before="1" w:line="244" w:lineRule="auto"/>
              <w:ind w:left="88" w:right="63"/>
              <w:jc w:val="both"/>
              <w:rPr>
                <w:sz w:val="15"/>
              </w:rPr>
            </w:pPr>
            <w:r>
              <w:rPr>
                <w:sz w:val="15"/>
              </w:rPr>
              <w:t>区人民政府教育部门</w:t>
            </w:r>
          </w:p>
        </w:tc>
        <w:tc>
          <w:tcPr>
            <w:tcW w:w="2778" w:type="dxa"/>
          </w:tcPr>
          <w:p>
            <w:pPr>
              <w:pStyle w:val="8"/>
              <w:numPr>
                <w:ilvl w:val="0"/>
                <w:numId w:val="90"/>
              </w:numPr>
              <w:tabs>
                <w:tab w:val="left" w:pos="245"/>
                <w:tab w:val="left" w:pos="1143"/>
              </w:tabs>
              <w:spacing w:before="27"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3"/>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4"/>
              <w:ind w:left="92"/>
              <w:rPr>
                <w:sz w:val="15"/>
              </w:rPr>
            </w:pPr>
            <w:r>
              <w:rPr>
                <w:sz w:val="15"/>
              </w:rPr>
              <w:t>□公开查阅点 □政务服务中心</w:t>
            </w:r>
          </w:p>
          <w:p>
            <w:pPr>
              <w:pStyle w:val="8"/>
              <w:spacing w:before="2"/>
              <w:ind w:left="92"/>
              <w:rPr>
                <w:sz w:val="15"/>
              </w:rPr>
            </w:pPr>
            <w:r>
              <w:rPr>
                <w:sz w:val="15"/>
              </w:rPr>
              <w:t>□便民服务站 □入户/现场</w:t>
            </w:r>
          </w:p>
          <w:p>
            <w:pPr>
              <w:pStyle w:val="8"/>
              <w:spacing w:before="3"/>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125"/>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spacing w:before="125"/>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125"/>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spacing w:before="7"/>
              <w:rPr>
                <w:rFonts w:ascii="Arial Unicode MS"/>
                <w:sz w:val="15"/>
              </w:rPr>
            </w:pPr>
          </w:p>
          <w:p>
            <w:pPr>
              <w:pStyle w:val="8"/>
              <w:spacing w:line="242" w:lineRule="auto"/>
              <w:ind w:left="84" w:right="71"/>
              <w:rPr>
                <w:sz w:val="15"/>
              </w:rPr>
            </w:pPr>
            <w:r>
              <w:rPr>
                <w:sz w:val="15"/>
              </w:rPr>
              <w:t>学校督导评估</w:t>
            </w:r>
          </w:p>
        </w:tc>
        <w:tc>
          <w:tcPr>
            <w:tcW w:w="2759" w:type="dxa"/>
          </w:tcPr>
          <w:p>
            <w:pPr>
              <w:pStyle w:val="8"/>
              <w:spacing w:before="12"/>
              <w:rPr>
                <w:rFonts w:ascii="Arial Unicode MS"/>
                <w:sz w:val="12"/>
              </w:rPr>
            </w:pPr>
          </w:p>
          <w:p>
            <w:pPr>
              <w:pStyle w:val="8"/>
              <w:numPr>
                <w:ilvl w:val="0"/>
                <w:numId w:val="91"/>
              </w:numPr>
              <w:tabs>
                <w:tab w:val="left" w:pos="241"/>
              </w:tabs>
              <w:spacing w:before="1" w:after="0" w:line="240" w:lineRule="auto"/>
              <w:ind w:left="240" w:right="0" w:hanging="154"/>
              <w:jc w:val="left"/>
              <w:rPr>
                <w:sz w:val="15"/>
              </w:rPr>
            </w:pPr>
            <w:r>
              <w:rPr>
                <w:spacing w:val="-3"/>
                <w:sz w:val="15"/>
              </w:rPr>
              <w:t>年度督导工作计划内容；</w:t>
            </w:r>
          </w:p>
          <w:p>
            <w:pPr>
              <w:pStyle w:val="8"/>
              <w:numPr>
                <w:ilvl w:val="0"/>
                <w:numId w:val="91"/>
              </w:numPr>
              <w:tabs>
                <w:tab w:val="left" w:pos="241"/>
              </w:tabs>
              <w:spacing w:before="2" w:after="0" w:line="240" w:lineRule="auto"/>
              <w:ind w:left="240" w:right="0" w:hanging="154"/>
              <w:jc w:val="left"/>
              <w:rPr>
                <w:sz w:val="15"/>
              </w:rPr>
            </w:pPr>
            <w:r>
              <w:rPr>
                <w:spacing w:val="-3"/>
                <w:sz w:val="15"/>
              </w:rPr>
              <w:t>责任区划分和责任督学名单；</w:t>
            </w:r>
          </w:p>
          <w:p>
            <w:pPr>
              <w:pStyle w:val="8"/>
              <w:numPr>
                <w:ilvl w:val="0"/>
                <w:numId w:val="91"/>
              </w:numPr>
              <w:tabs>
                <w:tab w:val="left" w:pos="241"/>
              </w:tabs>
              <w:spacing w:before="2" w:after="0" w:line="240" w:lineRule="auto"/>
              <w:ind w:left="240" w:right="0" w:hanging="154"/>
              <w:jc w:val="left"/>
              <w:rPr>
                <w:sz w:val="15"/>
              </w:rPr>
            </w:pPr>
            <w:r>
              <w:rPr>
                <w:spacing w:val="-3"/>
                <w:sz w:val="15"/>
              </w:rPr>
              <w:t>责任督学日常督导事项；</w:t>
            </w:r>
          </w:p>
          <w:p>
            <w:pPr>
              <w:pStyle w:val="8"/>
              <w:numPr>
                <w:ilvl w:val="0"/>
                <w:numId w:val="91"/>
              </w:numPr>
              <w:tabs>
                <w:tab w:val="left" w:pos="241"/>
              </w:tabs>
              <w:spacing w:before="2" w:after="0" w:line="242" w:lineRule="auto"/>
              <w:ind w:left="87" w:right="70" w:firstLine="0"/>
              <w:jc w:val="left"/>
              <w:rPr>
                <w:sz w:val="15"/>
              </w:rPr>
            </w:pPr>
            <w:r>
              <w:rPr>
                <w:sz w:val="15"/>
              </w:rPr>
              <w:t>学校督导评估的办法、指标体系、督</w:t>
            </w:r>
            <w:r>
              <w:rPr>
                <w:spacing w:val="-2"/>
                <w:sz w:val="15"/>
              </w:rPr>
              <w:t>导评估报告。</w:t>
            </w:r>
          </w:p>
        </w:tc>
        <w:tc>
          <w:tcPr>
            <w:tcW w:w="2593" w:type="dxa"/>
            <w:vMerge w:val="continue"/>
            <w:tcBorders>
              <w:top w:val="nil"/>
            </w:tcBorders>
          </w:tcPr>
          <w:p>
            <w:pPr>
              <w:rPr>
                <w:sz w:val="2"/>
                <w:szCs w:val="2"/>
              </w:rPr>
            </w:pPr>
          </w:p>
        </w:tc>
        <w:tc>
          <w:tcPr>
            <w:tcW w:w="774" w:type="dxa"/>
          </w:tcPr>
          <w:p>
            <w:pPr>
              <w:pStyle w:val="8"/>
              <w:spacing w:before="12"/>
              <w:rPr>
                <w:rFonts w:ascii="Arial Unicode MS"/>
                <w:sz w:val="12"/>
              </w:rPr>
            </w:pPr>
          </w:p>
          <w:p>
            <w:pPr>
              <w:pStyle w:val="8"/>
              <w:spacing w:before="1"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15"/>
              <w:rPr>
                <w:rFonts w:ascii="Arial Unicode MS"/>
                <w:sz w:val="9"/>
              </w:rPr>
            </w:pPr>
          </w:p>
          <w:p>
            <w:pPr>
              <w:pStyle w:val="8"/>
              <w:spacing w:before="1" w:line="242" w:lineRule="auto"/>
              <w:ind w:left="88" w:right="63"/>
              <w:jc w:val="both"/>
              <w:rPr>
                <w:sz w:val="15"/>
              </w:rPr>
            </w:pPr>
            <w:r>
              <w:rPr>
                <w:sz w:val="15"/>
              </w:rPr>
              <w:t>区人民政府教育部门</w:t>
            </w:r>
          </w:p>
        </w:tc>
        <w:tc>
          <w:tcPr>
            <w:tcW w:w="2778" w:type="dxa"/>
          </w:tcPr>
          <w:p>
            <w:pPr>
              <w:pStyle w:val="8"/>
              <w:numPr>
                <w:ilvl w:val="0"/>
                <w:numId w:val="92"/>
              </w:numPr>
              <w:tabs>
                <w:tab w:val="left" w:pos="245"/>
                <w:tab w:val="left" w:pos="1143"/>
              </w:tabs>
              <w:spacing w:before="27"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3"/>
              <w:ind w:left="92"/>
              <w:rPr>
                <w:sz w:val="15"/>
              </w:rPr>
            </w:pPr>
            <w:r>
              <w:rPr>
                <w:sz w:val="15"/>
              </w:rPr>
              <w:t>□广</w:t>
            </w:r>
            <w:r>
              <w:rPr>
                <w:spacing w:val="-3"/>
                <w:sz w:val="15"/>
              </w:rPr>
              <w:t>播</w:t>
            </w:r>
            <w:bookmarkStart w:id="0" w:name="_GoBack"/>
            <w:bookmarkEnd w:id="0"/>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2"/>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123"/>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spacing w:before="123"/>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123"/>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396" w:type="dxa"/>
            <w:vMerge w:val="continue"/>
            <w:tcBorders>
              <w:top w:val="nil"/>
            </w:tcBorders>
          </w:tcPr>
          <w:p>
            <w:pPr>
              <w:rPr>
                <w:sz w:val="2"/>
                <w:szCs w:val="2"/>
              </w:rPr>
            </w:pPr>
          </w:p>
        </w:tc>
        <w:tc>
          <w:tcPr>
            <w:tcW w:w="830" w:type="dxa"/>
            <w:vMerge w:val="continue"/>
            <w:tcBorders>
              <w:top w:val="nil"/>
            </w:tcBorders>
          </w:tcPr>
          <w:p>
            <w:pPr>
              <w:rPr>
                <w:sz w:val="2"/>
                <w:szCs w:val="2"/>
              </w:rPr>
            </w:pPr>
          </w:p>
        </w:tc>
        <w:tc>
          <w:tcPr>
            <w:tcW w:w="777" w:type="dxa"/>
          </w:tcPr>
          <w:p>
            <w:pPr>
              <w:pStyle w:val="8"/>
              <w:rPr>
                <w:rFonts w:ascii="Arial Unicode MS"/>
                <w:sz w:val="14"/>
              </w:rPr>
            </w:pPr>
          </w:p>
          <w:p>
            <w:pPr>
              <w:pStyle w:val="8"/>
              <w:spacing w:before="15"/>
              <w:rPr>
                <w:rFonts w:ascii="Arial Unicode MS"/>
                <w:sz w:val="9"/>
              </w:rPr>
            </w:pPr>
          </w:p>
          <w:p>
            <w:pPr>
              <w:pStyle w:val="8"/>
              <w:spacing w:before="1" w:line="242" w:lineRule="auto"/>
              <w:ind w:left="84" w:right="71"/>
              <w:jc w:val="both"/>
              <w:rPr>
                <w:sz w:val="15"/>
              </w:rPr>
            </w:pPr>
            <w:r>
              <w:rPr>
                <w:sz w:val="15"/>
              </w:rPr>
              <w:t>义务教育均衡发展督导评估</w:t>
            </w:r>
          </w:p>
        </w:tc>
        <w:tc>
          <w:tcPr>
            <w:tcW w:w="2759" w:type="dxa"/>
          </w:tcPr>
          <w:p>
            <w:pPr>
              <w:pStyle w:val="8"/>
              <w:numPr>
                <w:ilvl w:val="0"/>
                <w:numId w:val="93"/>
              </w:numPr>
              <w:tabs>
                <w:tab w:val="left" w:pos="253"/>
              </w:tabs>
              <w:spacing w:before="126" w:after="0" w:line="242" w:lineRule="auto"/>
              <w:ind w:left="87" w:right="70" w:firstLine="0"/>
              <w:jc w:val="left"/>
              <w:rPr>
                <w:sz w:val="15"/>
              </w:rPr>
            </w:pPr>
            <w:r>
              <w:rPr>
                <w:spacing w:val="8"/>
                <w:sz w:val="15"/>
              </w:rPr>
              <w:t>义务教育均衡发展督导评估政策文</w:t>
            </w:r>
            <w:r>
              <w:rPr>
                <w:spacing w:val="-1"/>
                <w:sz w:val="15"/>
              </w:rPr>
              <w:t>件、职责权限等；</w:t>
            </w:r>
          </w:p>
          <w:p>
            <w:pPr>
              <w:pStyle w:val="8"/>
              <w:numPr>
                <w:ilvl w:val="0"/>
                <w:numId w:val="93"/>
              </w:numPr>
              <w:tabs>
                <w:tab w:val="left" w:pos="241"/>
              </w:tabs>
              <w:spacing w:before="0" w:after="0" w:line="242" w:lineRule="auto"/>
              <w:ind w:left="87" w:right="70" w:firstLine="0"/>
              <w:jc w:val="left"/>
              <w:rPr>
                <w:sz w:val="15"/>
              </w:rPr>
            </w:pPr>
            <w:r>
              <w:rPr>
                <w:sz w:val="15"/>
              </w:rPr>
              <w:t>区县申报义务教育均衡发展国家督导</w:t>
            </w:r>
            <w:r>
              <w:rPr>
                <w:spacing w:val="-3"/>
                <w:sz w:val="15"/>
              </w:rPr>
              <w:t>评估认定时的自评报告；</w:t>
            </w:r>
          </w:p>
          <w:p>
            <w:pPr>
              <w:pStyle w:val="8"/>
              <w:numPr>
                <w:ilvl w:val="0"/>
                <w:numId w:val="93"/>
              </w:numPr>
              <w:tabs>
                <w:tab w:val="left" w:pos="241"/>
              </w:tabs>
              <w:spacing w:before="1" w:after="0" w:line="242" w:lineRule="auto"/>
              <w:ind w:left="87" w:right="70" w:firstLine="0"/>
              <w:jc w:val="left"/>
              <w:rPr>
                <w:sz w:val="15"/>
              </w:rPr>
            </w:pPr>
            <w:r>
              <w:rPr>
                <w:sz w:val="15"/>
              </w:rPr>
              <w:t>市级教育督导机构对区县的督导评估结果。</w:t>
            </w:r>
          </w:p>
        </w:tc>
        <w:tc>
          <w:tcPr>
            <w:tcW w:w="2593" w:type="dxa"/>
            <w:vMerge w:val="continue"/>
            <w:tcBorders>
              <w:top w:val="nil"/>
            </w:tcBorders>
          </w:tcPr>
          <w:p>
            <w:pPr>
              <w:rPr>
                <w:sz w:val="2"/>
                <w:szCs w:val="2"/>
              </w:rPr>
            </w:pPr>
          </w:p>
        </w:tc>
        <w:tc>
          <w:tcPr>
            <w:tcW w:w="774" w:type="dxa"/>
          </w:tcPr>
          <w:p>
            <w:pPr>
              <w:pStyle w:val="8"/>
              <w:spacing w:before="12"/>
              <w:rPr>
                <w:rFonts w:ascii="Arial Unicode MS"/>
                <w:sz w:val="12"/>
              </w:rPr>
            </w:pPr>
          </w:p>
          <w:p>
            <w:pPr>
              <w:pStyle w:val="8"/>
              <w:spacing w:before="1"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spacing w:before="15"/>
              <w:rPr>
                <w:rFonts w:ascii="Arial Unicode MS"/>
                <w:sz w:val="9"/>
              </w:rPr>
            </w:pPr>
          </w:p>
          <w:p>
            <w:pPr>
              <w:pStyle w:val="8"/>
              <w:spacing w:before="1" w:line="242" w:lineRule="auto"/>
              <w:ind w:left="88" w:right="63"/>
              <w:jc w:val="both"/>
              <w:rPr>
                <w:sz w:val="15"/>
              </w:rPr>
            </w:pPr>
            <w:r>
              <w:rPr>
                <w:sz w:val="15"/>
              </w:rPr>
              <w:t>区人民政府教育部门</w:t>
            </w:r>
          </w:p>
        </w:tc>
        <w:tc>
          <w:tcPr>
            <w:tcW w:w="2778" w:type="dxa"/>
          </w:tcPr>
          <w:p>
            <w:pPr>
              <w:pStyle w:val="8"/>
              <w:numPr>
                <w:ilvl w:val="0"/>
                <w:numId w:val="94"/>
              </w:numPr>
              <w:tabs>
                <w:tab w:val="left" w:pos="245"/>
                <w:tab w:val="left" w:pos="1143"/>
              </w:tabs>
              <w:spacing w:before="27"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3"/>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2"/>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2"/>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spacing w:before="123"/>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spacing w:before="123"/>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spacing w:before="123"/>
              <w:ind w:left="30"/>
              <w:jc w:val="center"/>
              <w:rPr>
                <w:sz w:val="15"/>
              </w:rPr>
            </w:pPr>
            <w:r>
              <w:rPr>
                <w:w w:val="100"/>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6" w:hRule="atLeast"/>
        </w:trPr>
        <w:tc>
          <w:tcPr>
            <w:tcW w:w="396"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5"/>
              <w:rPr>
                <w:rFonts w:ascii="Arial Unicode MS"/>
                <w:sz w:val="11"/>
              </w:rPr>
            </w:pPr>
          </w:p>
          <w:p>
            <w:pPr>
              <w:pStyle w:val="8"/>
              <w:spacing w:before="1"/>
              <w:ind w:left="122"/>
              <w:rPr>
                <w:sz w:val="15"/>
              </w:rPr>
            </w:pPr>
            <w:r>
              <w:rPr>
                <w:sz w:val="15"/>
              </w:rPr>
              <w:t>10</w:t>
            </w:r>
          </w:p>
        </w:tc>
        <w:tc>
          <w:tcPr>
            <w:tcW w:w="830"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5"/>
              <w:rPr>
                <w:rFonts w:ascii="Arial Unicode MS"/>
                <w:sz w:val="11"/>
              </w:rPr>
            </w:pPr>
          </w:p>
          <w:p>
            <w:pPr>
              <w:pStyle w:val="8"/>
              <w:spacing w:before="1"/>
              <w:ind w:left="83"/>
              <w:rPr>
                <w:sz w:val="15"/>
              </w:rPr>
            </w:pPr>
            <w:r>
              <w:rPr>
                <w:sz w:val="15"/>
              </w:rPr>
              <w:t>校园安全</w:t>
            </w:r>
          </w:p>
        </w:tc>
        <w:tc>
          <w:tcPr>
            <w:tcW w:w="777"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14"/>
              <w:rPr>
                <w:rFonts w:ascii="Arial Unicode MS"/>
                <w:sz w:val="19"/>
              </w:rPr>
            </w:pPr>
          </w:p>
          <w:p>
            <w:pPr>
              <w:pStyle w:val="8"/>
              <w:spacing w:line="242" w:lineRule="auto"/>
              <w:ind w:left="84" w:right="71"/>
              <w:rPr>
                <w:sz w:val="15"/>
              </w:rPr>
            </w:pPr>
            <w:r>
              <w:rPr>
                <w:sz w:val="15"/>
              </w:rPr>
              <w:t>校园安全管理</w:t>
            </w:r>
          </w:p>
        </w:tc>
        <w:tc>
          <w:tcPr>
            <w:tcW w:w="2759" w:type="dxa"/>
          </w:tcPr>
          <w:p>
            <w:pPr>
              <w:pStyle w:val="8"/>
              <w:numPr>
                <w:ilvl w:val="0"/>
                <w:numId w:val="95"/>
              </w:numPr>
              <w:tabs>
                <w:tab w:val="left" w:pos="241"/>
              </w:tabs>
              <w:spacing w:before="102" w:after="0" w:line="242" w:lineRule="auto"/>
              <w:ind w:left="87" w:right="70" w:firstLine="0"/>
              <w:jc w:val="left"/>
              <w:rPr>
                <w:sz w:val="15"/>
              </w:rPr>
            </w:pPr>
            <w:r>
              <w:rPr>
                <w:sz w:val="15"/>
              </w:rPr>
              <w:t>校园安全管理法律法规、配套管理制度；</w:t>
            </w:r>
          </w:p>
          <w:p>
            <w:pPr>
              <w:pStyle w:val="8"/>
              <w:numPr>
                <w:ilvl w:val="0"/>
                <w:numId w:val="95"/>
              </w:numPr>
              <w:tabs>
                <w:tab w:val="left" w:pos="241"/>
              </w:tabs>
              <w:spacing w:before="0" w:after="0" w:line="242" w:lineRule="auto"/>
              <w:ind w:left="87" w:right="70" w:firstLine="0"/>
              <w:jc w:val="left"/>
              <w:rPr>
                <w:sz w:val="15"/>
              </w:rPr>
            </w:pPr>
            <w:r>
              <w:rPr>
                <w:sz w:val="15"/>
              </w:rPr>
              <w:t>学生住宿、用餐、组织活动等安全管</w:t>
            </w:r>
            <w:r>
              <w:rPr>
                <w:spacing w:val="-1"/>
                <w:sz w:val="15"/>
              </w:rPr>
              <w:t>理情况；</w:t>
            </w:r>
          </w:p>
          <w:p>
            <w:pPr>
              <w:pStyle w:val="8"/>
              <w:numPr>
                <w:ilvl w:val="0"/>
                <w:numId w:val="95"/>
              </w:numPr>
              <w:tabs>
                <w:tab w:val="left" w:pos="241"/>
              </w:tabs>
              <w:spacing w:before="1" w:after="0" w:line="244" w:lineRule="auto"/>
              <w:ind w:left="87" w:right="70" w:firstLine="0"/>
              <w:jc w:val="left"/>
              <w:rPr>
                <w:sz w:val="15"/>
              </w:rPr>
            </w:pPr>
            <w:r>
              <w:rPr>
                <w:sz w:val="15"/>
              </w:rPr>
              <w:t>校园安全突发事件应急预案、预警信</w:t>
            </w:r>
            <w:r>
              <w:rPr>
                <w:spacing w:val="-3"/>
                <w:sz w:val="15"/>
              </w:rPr>
              <w:t>息、应对情况、调查处理情况；</w:t>
            </w:r>
          </w:p>
          <w:p>
            <w:pPr>
              <w:pStyle w:val="8"/>
              <w:numPr>
                <w:ilvl w:val="0"/>
                <w:numId w:val="95"/>
              </w:numPr>
              <w:tabs>
                <w:tab w:val="left" w:pos="241"/>
              </w:tabs>
              <w:spacing w:before="0" w:after="0" w:line="242" w:lineRule="auto"/>
              <w:ind w:left="87" w:right="70" w:firstLine="0"/>
              <w:jc w:val="left"/>
              <w:rPr>
                <w:sz w:val="15"/>
              </w:rPr>
            </w:pPr>
            <w:r>
              <w:rPr>
                <w:sz w:val="15"/>
              </w:rPr>
              <w:t>校车使用许可申请政策规定及申请流</w:t>
            </w:r>
            <w:r>
              <w:rPr>
                <w:spacing w:val="-3"/>
                <w:sz w:val="15"/>
              </w:rPr>
              <w:t>程；对违法使用校车行为的处分；</w:t>
            </w:r>
          </w:p>
          <w:p>
            <w:pPr>
              <w:pStyle w:val="8"/>
              <w:numPr>
                <w:ilvl w:val="0"/>
                <w:numId w:val="95"/>
              </w:numPr>
              <w:tabs>
                <w:tab w:val="left" w:pos="241"/>
              </w:tabs>
              <w:spacing w:before="0" w:after="0" w:line="242" w:lineRule="auto"/>
              <w:ind w:left="87" w:right="70" w:firstLine="0"/>
              <w:jc w:val="left"/>
              <w:rPr>
                <w:sz w:val="15"/>
              </w:rPr>
            </w:pPr>
            <w:r>
              <w:rPr>
                <w:sz w:val="15"/>
              </w:rPr>
              <w:t>对学校管理混乱，存在安全隐患的处罚；</w:t>
            </w:r>
          </w:p>
          <w:p>
            <w:pPr>
              <w:pStyle w:val="8"/>
              <w:numPr>
                <w:ilvl w:val="0"/>
                <w:numId w:val="95"/>
              </w:numPr>
              <w:tabs>
                <w:tab w:val="left" w:pos="241"/>
              </w:tabs>
              <w:spacing w:before="0" w:after="0" w:line="242" w:lineRule="auto"/>
              <w:ind w:left="87" w:right="70" w:firstLine="0"/>
              <w:jc w:val="left"/>
              <w:rPr>
                <w:sz w:val="15"/>
              </w:rPr>
            </w:pPr>
            <w:r>
              <w:rPr>
                <w:sz w:val="15"/>
              </w:rPr>
              <w:t>对在学校安全工作中成绩显著或者作</w:t>
            </w:r>
            <w:r>
              <w:rPr>
                <w:spacing w:val="-3"/>
                <w:sz w:val="15"/>
              </w:rPr>
              <w:t>出突出贡献的单位和个人的表彰奖励。</w:t>
            </w:r>
          </w:p>
        </w:tc>
        <w:tc>
          <w:tcPr>
            <w:tcW w:w="2593" w:type="dxa"/>
          </w:tcPr>
          <w:p>
            <w:pPr>
              <w:pStyle w:val="8"/>
              <w:rPr>
                <w:rFonts w:ascii="Arial Unicode MS"/>
                <w:sz w:val="14"/>
              </w:rPr>
            </w:pPr>
          </w:p>
          <w:p>
            <w:pPr>
              <w:pStyle w:val="8"/>
              <w:spacing w:before="11"/>
              <w:rPr>
                <w:rFonts w:ascii="Arial Unicode MS"/>
                <w:sz w:val="8"/>
              </w:rPr>
            </w:pPr>
          </w:p>
          <w:p>
            <w:pPr>
              <w:pStyle w:val="8"/>
              <w:numPr>
                <w:ilvl w:val="0"/>
                <w:numId w:val="96"/>
              </w:numPr>
              <w:tabs>
                <w:tab w:val="left" w:pos="238"/>
              </w:tabs>
              <w:spacing w:before="0" w:after="0" w:line="242" w:lineRule="auto"/>
              <w:ind w:left="85" w:right="68" w:firstLine="0"/>
              <w:jc w:val="left"/>
              <w:rPr>
                <w:sz w:val="15"/>
              </w:rPr>
            </w:pPr>
            <w:r>
              <w:rPr>
                <w:sz w:val="15"/>
              </w:rPr>
              <w:t>《中华人民共和国政府信息公开条例》；</w:t>
            </w:r>
          </w:p>
          <w:p>
            <w:pPr>
              <w:pStyle w:val="8"/>
              <w:numPr>
                <w:ilvl w:val="0"/>
                <w:numId w:val="96"/>
              </w:numPr>
              <w:tabs>
                <w:tab w:val="left" w:pos="238"/>
              </w:tabs>
              <w:spacing w:before="1" w:after="0" w:line="242" w:lineRule="auto"/>
              <w:ind w:left="85" w:right="-15" w:firstLine="0"/>
              <w:jc w:val="left"/>
              <w:rPr>
                <w:sz w:val="15"/>
              </w:rPr>
            </w:pPr>
            <w:r>
              <w:rPr>
                <w:sz w:val="15"/>
              </w:rPr>
              <w:t>《国务院办公厅关于加强中小学幼</w:t>
            </w:r>
            <w:r>
              <w:rPr>
                <w:spacing w:val="-7"/>
                <w:sz w:val="15"/>
              </w:rPr>
              <w:t>儿园安全风险防控体系建设的意见》； 3.《教育部关于推进中小学信息公开</w:t>
            </w:r>
            <w:r>
              <w:rPr>
                <w:spacing w:val="-5"/>
                <w:sz w:val="15"/>
              </w:rPr>
              <w:t>工作的意见》；</w:t>
            </w:r>
          </w:p>
          <w:p>
            <w:pPr>
              <w:pStyle w:val="8"/>
              <w:numPr>
                <w:ilvl w:val="0"/>
                <w:numId w:val="97"/>
              </w:numPr>
              <w:tabs>
                <w:tab w:val="left" w:pos="240"/>
              </w:tabs>
              <w:spacing w:before="1" w:after="0" w:line="240" w:lineRule="auto"/>
              <w:ind w:left="239" w:right="0" w:hanging="155"/>
              <w:jc w:val="left"/>
              <w:rPr>
                <w:sz w:val="15"/>
              </w:rPr>
            </w:pPr>
            <w:r>
              <w:rPr>
                <w:spacing w:val="-3"/>
                <w:sz w:val="15"/>
              </w:rPr>
              <w:t>《校车安全管理条例》；</w:t>
            </w:r>
          </w:p>
          <w:p>
            <w:pPr>
              <w:pStyle w:val="8"/>
              <w:numPr>
                <w:ilvl w:val="0"/>
                <w:numId w:val="97"/>
              </w:numPr>
              <w:tabs>
                <w:tab w:val="left" w:pos="240"/>
              </w:tabs>
              <w:spacing w:before="2" w:after="0" w:line="240" w:lineRule="auto"/>
              <w:ind w:left="239" w:right="0" w:hanging="155"/>
              <w:jc w:val="left"/>
              <w:rPr>
                <w:sz w:val="15"/>
              </w:rPr>
            </w:pPr>
            <w:r>
              <w:rPr>
                <w:spacing w:val="-3"/>
                <w:sz w:val="15"/>
              </w:rPr>
              <w:t>《学生伤害事故处理办法》；</w:t>
            </w:r>
          </w:p>
          <w:p>
            <w:pPr>
              <w:pStyle w:val="8"/>
              <w:numPr>
                <w:ilvl w:val="0"/>
                <w:numId w:val="97"/>
              </w:numPr>
              <w:tabs>
                <w:tab w:val="left" w:pos="240"/>
              </w:tabs>
              <w:spacing w:before="3" w:after="0" w:line="240" w:lineRule="auto"/>
              <w:ind w:left="239" w:right="0" w:hanging="155"/>
              <w:jc w:val="left"/>
              <w:rPr>
                <w:sz w:val="15"/>
              </w:rPr>
            </w:pPr>
            <w:r>
              <w:rPr>
                <w:spacing w:val="-3"/>
                <w:sz w:val="15"/>
              </w:rPr>
              <w:t>《中小学幼儿园安全锅里办法》。</w:t>
            </w:r>
          </w:p>
        </w:tc>
        <w:tc>
          <w:tcPr>
            <w:tcW w:w="774" w:type="dxa"/>
          </w:tcPr>
          <w:p>
            <w:pPr>
              <w:pStyle w:val="8"/>
              <w:rPr>
                <w:rFonts w:ascii="Arial Unicode MS"/>
                <w:sz w:val="14"/>
              </w:rPr>
            </w:pPr>
          </w:p>
          <w:p>
            <w:pPr>
              <w:pStyle w:val="8"/>
              <w:rPr>
                <w:rFonts w:ascii="Arial Unicode MS"/>
                <w:sz w:val="14"/>
              </w:rPr>
            </w:pPr>
          </w:p>
          <w:p>
            <w:pPr>
              <w:pStyle w:val="8"/>
              <w:rPr>
                <w:rFonts w:ascii="Arial Unicode MS"/>
                <w:sz w:val="17"/>
              </w:rPr>
            </w:pPr>
          </w:p>
          <w:p>
            <w:pPr>
              <w:pStyle w:val="8"/>
              <w:spacing w:line="242" w:lineRule="auto"/>
              <w:ind w:left="87" w:right="67"/>
              <w:jc w:val="both"/>
              <w:rPr>
                <w:sz w:val="15"/>
              </w:rPr>
            </w:pPr>
            <w:r>
              <w:rPr>
                <w:sz w:val="15"/>
              </w:rPr>
              <w:t>制定或获取信息之日 起 20 个工作日内</w:t>
            </w:r>
          </w:p>
        </w:tc>
        <w:tc>
          <w:tcPr>
            <w:tcW w:w="822"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3"/>
              <w:rPr>
                <w:rFonts w:ascii="Arial Unicode MS"/>
                <w:sz w:val="14"/>
              </w:rPr>
            </w:pPr>
          </w:p>
          <w:p>
            <w:pPr>
              <w:pStyle w:val="8"/>
              <w:spacing w:line="242" w:lineRule="auto"/>
              <w:ind w:left="88" w:right="63"/>
              <w:jc w:val="both"/>
              <w:rPr>
                <w:sz w:val="15"/>
              </w:rPr>
            </w:pPr>
            <w:r>
              <w:rPr>
                <w:sz w:val="15"/>
              </w:rPr>
              <w:t>区人民政府教育部门</w:t>
            </w:r>
          </w:p>
        </w:tc>
        <w:tc>
          <w:tcPr>
            <w:tcW w:w="2778" w:type="dxa"/>
          </w:tcPr>
          <w:p>
            <w:pPr>
              <w:pStyle w:val="8"/>
              <w:rPr>
                <w:rFonts w:ascii="Arial Unicode MS"/>
                <w:sz w:val="14"/>
              </w:rPr>
            </w:pPr>
          </w:p>
          <w:p>
            <w:pPr>
              <w:pStyle w:val="8"/>
              <w:spacing w:before="14"/>
              <w:rPr>
                <w:rFonts w:ascii="Arial Unicode MS"/>
                <w:sz w:val="19"/>
              </w:rPr>
            </w:pPr>
          </w:p>
          <w:p>
            <w:pPr>
              <w:pStyle w:val="8"/>
              <w:numPr>
                <w:ilvl w:val="0"/>
                <w:numId w:val="98"/>
              </w:numPr>
              <w:tabs>
                <w:tab w:val="left" w:pos="245"/>
                <w:tab w:val="left" w:pos="1143"/>
              </w:tabs>
              <w:spacing w:before="0" w:after="0" w:line="240" w:lineRule="auto"/>
              <w:ind w:left="244" w:right="0" w:hanging="153"/>
              <w:jc w:val="left"/>
              <w:rPr>
                <w:sz w:val="15"/>
              </w:rPr>
            </w:pPr>
            <w:r>
              <w:rPr>
                <w:sz w:val="15"/>
              </w:rPr>
              <w:t>政</w:t>
            </w:r>
            <w:r>
              <w:rPr>
                <w:spacing w:val="-3"/>
                <w:sz w:val="15"/>
              </w:rPr>
              <w:t>府</w:t>
            </w:r>
            <w:r>
              <w:rPr>
                <w:sz w:val="15"/>
              </w:rPr>
              <w:t>网站</w:t>
            </w:r>
            <w:r>
              <w:rPr>
                <w:sz w:val="15"/>
              </w:rPr>
              <w:tab/>
            </w:r>
            <w:r>
              <w:rPr>
                <w:sz w:val="15"/>
              </w:rPr>
              <w:t>□</w:t>
            </w:r>
            <w:r>
              <w:rPr>
                <w:spacing w:val="-3"/>
                <w:sz w:val="15"/>
              </w:rPr>
              <w:t>政</w:t>
            </w:r>
            <w:r>
              <w:rPr>
                <w:sz w:val="15"/>
              </w:rPr>
              <w:t>府</w:t>
            </w:r>
            <w:r>
              <w:rPr>
                <w:spacing w:val="-3"/>
                <w:sz w:val="15"/>
              </w:rPr>
              <w:t>公</w:t>
            </w:r>
            <w:r>
              <w:rPr>
                <w:sz w:val="15"/>
              </w:rPr>
              <w:t>报</w:t>
            </w:r>
          </w:p>
          <w:p>
            <w:pPr>
              <w:pStyle w:val="8"/>
              <w:tabs>
                <w:tab w:val="left" w:pos="1143"/>
              </w:tabs>
              <w:spacing w:before="2"/>
              <w:ind w:left="92"/>
              <w:rPr>
                <w:sz w:val="15"/>
              </w:rPr>
            </w:pPr>
            <w:r>
              <w:rPr>
                <w:sz w:val="15"/>
              </w:rPr>
              <w:t>□两</w:t>
            </w:r>
            <w:r>
              <w:rPr>
                <w:spacing w:val="-3"/>
                <w:sz w:val="15"/>
              </w:rPr>
              <w:t>微</w:t>
            </w:r>
            <w:r>
              <w:rPr>
                <w:sz w:val="15"/>
              </w:rPr>
              <w:t>一端</w:t>
            </w:r>
            <w:r>
              <w:rPr>
                <w:sz w:val="15"/>
              </w:rPr>
              <w:tab/>
            </w:r>
            <w:r>
              <w:rPr>
                <w:sz w:val="15"/>
              </w:rPr>
              <w:t>□</w:t>
            </w:r>
            <w:r>
              <w:rPr>
                <w:spacing w:val="-3"/>
                <w:sz w:val="15"/>
              </w:rPr>
              <w:t>发</w:t>
            </w:r>
            <w:r>
              <w:rPr>
                <w:sz w:val="15"/>
              </w:rPr>
              <w:t>布</w:t>
            </w:r>
            <w:r>
              <w:rPr>
                <w:spacing w:val="-3"/>
                <w:sz w:val="15"/>
              </w:rPr>
              <w:t>会</w:t>
            </w:r>
            <w:r>
              <w:rPr>
                <w:sz w:val="15"/>
              </w:rPr>
              <w:t>/听</w:t>
            </w:r>
            <w:r>
              <w:rPr>
                <w:spacing w:val="-3"/>
                <w:sz w:val="15"/>
              </w:rPr>
              <w:t>证</w:t>
            </w:r>
            <w:r>
              <w:rPr>
                <w:sz w:val="15"/>
              </w:rPr>
              <w:t>会</w:t>
            </w:r>
          </w:p>
          <w:p>
            <w:pPr>
              <w:pStyle w:val="8"/>
              <w:tabs>
                <w:tab w:val="left" w:pos="1143"/>
              </w:tabs>
              <w:spacing w:before="3"/>
              <w:ind w:left="92"/>
              <w:rPr>
                <w:sz w:val="15"/>
              </w:rPr>
            </w:pPr>
            <w:r>
              <w:rPr>
                <w:sz w:val="15"/>
              </w:rPr>
              <w:t>□广</w:t>
            </w:r>
            <w:r>
              <w:rPr>
                <w:spacing w:val="-3"/>
                <w:sz w:val="15"/>
              </w:rPr>
              <w:t>播</w:t>
            </w:r>
            <w:r>
              <w:rPr>
                <w:sz w:val="15"/>
              </w:rPr>
              <w:t>电视</w:t>
            </w:r>
            <w:r>
              <w:rPr>
                <w:sz w:val="15"/>
              </w:rPr>
              <w:tab/>
            </w:r>
            <w:r>
              <w:rPr>
                <w:sz w:val="15"/>
              </w:rPr>
              <w:t>□</w:t>
            </w:r>
            <w:r>
              <w:rPr>
                <w:spacing w:val="-3"/>
                <w:sz w:val="15"/>
              </w:rPr>
              <w:t>纸</w:t>
            </w:r>
            <w:r>
              <w:rPr>
                <w:sz w:val="15"/>
              </w:rPr>
              <w:t>质</w:t>
            </w:r>
            <w:r>
              <w:rPr>
                <w:spacing w:val="-3"/>
                <w:sz w:val="15"/>
              </w:rPr>
              <w:t>媒</w:t>
            </w:r>
            <w:r>
              <w:rPr>
                <w:sz w:val="15"/>
              </w:rPr>
              <w:t>体</w:t>
            </w:r>
          </w:p>
          <w:p>
            <w:pPr>
              <w:pStyle w:val="8"/>
              <w:spacing w:before="2"/>
              <w:ind w:left="92"/>
              <w:rPr>
                <w:sz w:val="15"/>
              </w:rPr>
            </w:pPr>
            <w:r>
              <w:rPr>
                <w:sz w:val="15"/>
              </w:rPr>
              <w:t>□公开查阅点 □政务服务中心</w:t>
            </w:r>
          </w:p>
          <w:p>
            <w:pPr>
              <w:pStyle w:val="8"/>
              <w:spacing w:before="2"/>
              <w:ind w:left="92"/>
              <w:rPr>
                <w:sz w:val="15"/>
              </w:rPr>
            </w:pPr>
            <w:r>
              <w:rPr>
                <w:sz w:val="15"/>
              </w:rPr>
              <w:t>□便民服务站 ■入户/现场</w:t>
            </w:r>
          </w:p>
          <w:p>
            <w:pPr>
              <w:pStyle w:val="8"/>
              <w:spacing w:before="2"/>
              <w:ind w:left="92" w:right="-15"/>
              <w:rPr>
                <w:sz w:val="15"/>
              </w:rPr>
            </w:pPr>
            <w:r>
              <w:rPr>
                <w:spacing w:val="-1"/>
                <w:sz w:val="15"/>
              </w:rPr>
              <w:t>□社区</w:t>
            </w:r>
            <w:r>
              <w:rPr>
                <w:sz w:val="15"/>
              </w:rPr>
              <w:t>/</w:t>
            </w:r>
            <w:r>
              <w:rPr>
                <w:spacing w:val="-3"/>
                <w:sz w:val="15"/>
              </w:rPr>
              <w:t>企事业单位</w:t>
            </w:r>
            <w:r>
              <w:rPr>
                <w:sz w:val="15"/>
              </w:rPr>
              <w:t>/</w:t>
            </w:r>
            <w:r>
              <w:rPr>
                <w:spacing w:val="-7"/>
                <w:sz w:val="15"/>
              </w:rPr>
              <w:t>村公示栏</w:t>
            </w:r>
            <w:r>
              <w:rPr>
                <w:spacing w:val="-3"/>
                <w:sz w:val="15"/>
              </w:rPr>
              <w:t>（电子屏</w:t>
            </w:r>
            <w:r>
              <w:rPr>
                <w:sz w:val="15"/>
              </w:rPr>
              <w:t>）</w:t>
            </w:r>
          </w:p>
          <w:p>
            <w:pPr>
              <w:pStyle w:val="8"/>
              <w:tabs>
                <w:tab w:val="left" w:pos="1143"/>
              </w:tabs>
              <w:spacing w:before="3"/>
              <w:ind w:left="92"/>
              <w:rPr>
                <w:sz w:val="15"/>
              </w:rPr>
            </w:pPr>
            <w:r>
              <w:rPr>
                <w:sz w:val="15"/>
              </w:rPr>
              <w:t>□精</w:t>
            </w:r>
            <w:r>
              <w:rPr>
                <w:spacing w:val="-3"/>
                <w:sz w:val="15"/>
              </w:rPr>
              <w:t>准</w:t>
            </w:r>
            <w:r>
              <w:rPr>
                <w:sz w:val="15"/>
              </w:rPr>
              <w:t>推送</w:t>
            </w:r>
            <w:r>
              <w:rPr>
                <w:sz w:val="15"/>
              </w:rPr>
              <w:tab/>
            </w:r>
            <w:r>
              <w:rPr>
                <w:sz w:val="15"/>
              </w:rPr>
              <w:t>■</w:t>
            </w:r>
            <w:r>
              <w:rPr>
                <w:spacing w:val="-3"/>
                <w:sz w:val="15"/>
              </w:rPr>
              <w:t>其</w:t>
            </w:r>
            <w:r>
              <w:rPr>
                <w:sz w:val="15"/>
              </w:rPr>
              <w:t>他</w:t>
            </w:r>
          </w:p>
        </w:tc>
        <w:tc>
          <w:tcPr>
            <w:tcW w:w="484"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5"/>
              <w:rPr>
                <w:rFonts w:ascii="Arial Unicode MS"/>
                <w:sz w:val="11"/>
              </w:rPr>
            </w:pPr>
          </w:p>
          <w:p>
            <w:pPr>
              <w:pStyle w:val="8"/>
              <w:spacing w:before="1"/>
              <w:ind w:left="22"/>
              <w:jc w:val="center"/>
              <w:rPr>
                <w:sz w:val="15"/>
              </w:rPr>
            </w:pPr>
            <w:r>
              <w:rPr>
                <w:w w:val="100"/>
                <w:sz w:val="15"/>
              </w:rPr>
              <w:t>√</w:t>
            </w:r>
          </w:p>
        </w:tc>
        <w:tc>
          <w:tcPr>
            <w:tcW w:w="510" w:type="dxa"/>
          </w:tcPr>
          <w:p>
            <w:pPr>
              <w:pStyle w:val="8"/>
              <w:rPr>
                <w:rFonts w:ascii="Times New Roman"/>
                <w:sz w:val="14"/>
              </w:rPr>
            </w:pPr>
          </w:p>
        </w:tc>
        <w:tc>
          <w:tcPr>
            <w:tcW w:w="472"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5"/>
              <w:rPr>
                <w:rFonts w:ascii="Arial Unicode MS"/>
                <w:sz w:val="11"/>
              </w:rPr>
            </w:pPr>
          </w:p>
          <w:p>
            <w:pPr>
              <w:pStyle w:val="8"/>
              <w:spacing w:before="1"/>
              <w:ind w:left="28"/>
              <w:jc w:val="center"/>
              <w:rPr>
                <w:sz w:val="15"/>
              </w:rPr>
            </w:pPr>
            <w:r>
              <w:rPr>
                <w:w w:val="100"/>
                <w:sz w:val="15"/>
              </w:rPr>
              <w:t>√</w:t>
            </w:r>
          </w:p>
        </w:tc>
        <w:tc>
          <w:tcPr>
            <w:tcW w:w="623" w:type="dxa"/>
          </w:tcPr>
          <w:p>
            <w:pPr>
              <w:pStyle w:val="8"/>
              <w:rPr>
                <w:rFonts w:ascii="Times New Roman"/>
                <w:sz w:val="14"/>
              </w:rPr>
            </w:pPr>
          </w:p>
        </w:tc>
        <w:tc>
          <w:tcPr>
            <w:tcW w:w="805" w:type="dxa"/>
          </w:tcPr>
          <w:p>
            <w:pPr>
              <w:pStyle w:val="8"/>
              <w:rPr>
                <w:rFonts w:ascii="Arial Unicode MS"/>
                <w:sz w:val="14"/>
              </w:rPr>
            </w:pPr>
          </w:p>
          <w:p>
            <w:pPr>
              <w:pStyle w:val="8"/>
              <w:rPr>
                <w:rFonts w:ascii="Arial Unicode MS"/>
                <w:sz w:val="14"/>
              </w:rPr>
            </w:pPr>
          </w:p>
          <w:p>
            <w:pPr>
              <w:pStyle w:val="8"/>
              <w:rPr>
                <w:rFonts w:ascii="Arial Unicode MS"/>
                <w:sz w:val="14"/>
              </w:rPr>
            </w:pPr>
          </w:p>
          <w:p>
            <w:pPr>
              <w:pStyle w:val="8"/>
              <w:rPr>
                <w:rFonts w:ascii="Arial Unicode MS"/>
                <w:sz w:val="14"/>
              </w:rPr>
            </w:pPr>
          </w:p>
          <w:p>
            <w:pPr>
              <w:pStyle w:val="8"/>
              <w:spacing w:before="5"/>
              <w:rPr>
                <w:rFonts w:ascii="Arial Unicode MS"/>
                <w:sz w:val="11"/>
              </w:rPr>
            </w:pPr>
          </w:p>
          <w:p>
            <w:pPr>
              <w:pStyle w:val="8"/>
              <w:spacing w:before="1"/>
              <w:ind w:left="30"/>
              <w:jc w:val="center"/>
              <w:rPr>
                <w:sz w:val="15"/>
              </w:rPr>
            </w:pPr>
            <w:r>
              <w:rPr>
                <w:w w:val="100"/>
                <w:sz w:val="15"/>
              </w:rPr>
              <w:t>√</w:t>
            </w:r>
          </w:p>
        </w:tc>
      </w:tr>
    </w:tbl>
    <w:p/>
    <w:sectPr>
      <w:pgSz w:w="16840" w:h="11900" w:orient="landscape"/>
      <w:pgMar w:top="1100" w:right="980" w:bottom="1240" w:left="980" w:header="0" w:footer="10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9068435</wp:posOffset>
              </wp:positionH>
              <wp:positionV relativeFrom="page">
                <wp:posOffset>6694805</wp:posOffset>
              </wp:positionV>
              <wp:extent cx="598170" cy="20383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98170" cy="203835"/>
                      </a:xfrm>
                      <a:prstGeom prst="rect">
                        <a:avLst/>
                      </a:prstGeom>
                      <a:noFill/>
                      <a:ln>
                        <a:noFill/>
                      </a:ln>
                    </wps:spPr>
                    <wps:txbx>
                      <w:txbxContent>
                        <w:p>
                          <w:pPr>
                            <w:spacing w:before="0" w:line="321" w:lineRule="exact"/>
                            <w:ind w:left="20" w:right="0" w:firstLine="0"/>
                            <w:jc w:val="left"/>
                            <w:rPr>
                              <w:sz w:val="28"/>
                            </w:rPr>
                          </w:pPr>
                        </w:p>
                      </w:txbxContent>
                    </wps:txbx>
                    <wps:bodyPr lIns="0" tIns="0" rIns="0" bIns="0" upright="1"/>
                  </wps:wsp>
                </a:graphicData>
              </a:graphic>
            </wp:anchor>
          </w:drawing>
        </mc:Choice>
        <mc:Fallback>
          <w:pict>
            <v:shape id="文本框 1" o:spid="_x0000_s1026" o:spt="202" type="#_x0000_t202" style="position:absolute;left:0pt;margin-left:714.05pt;margin-top:527.15pt;height:16.05pt;width:47.1pt;mso-position-horizontal-relative:page;mso-position-vertical-relative:page;z-index:-251656192;mso-width-relative:page;mso-height-relative:page;" filled="f" stroked="f" coordsize="21600,21600" o:gfxdata="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FQeO/bAAAADwEAAA8AAAAAAAAAAQAgAAAAIgAAAGRycy9kb3ducmV2LnhtbFBL&#10;AQIUABQAAAAIAIdO4kA7CDamugEAAHEDAAAOAAAAAAAAAAEAIAAAACoBAABkcnMvZTJvRG9jLnht&#10;bFBLBQYAAAAABgAGAFkBAABWBQAAAAA=&#10;">
              <v:fill on="f" focussize="0,0"/>
              <v:stroke on="f"/>
              <v:imagedata o:title=""/>
              <o:lock v:ext="edit" aspectratio="f"/>
              <v:textbox inset="0mm,0mm,0mm,0mm">
                <w:txbxContent>
                  <w:p>
                    <w:pPr>
                      <w:spacing w:before="0" w:line="321" w:lineRule="exact"/>
                      <w:ind w:left="20" w:right="0" w:firstLine="0"/>
                      <w:jc w:val="left"/>
                      <w:rPr>
                        <w:sz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1242695</wp:posOffset>
              </wp:positionH>
              <wp:positionV relativeFrom="page">
                <wp:posOffset>6694805</wp:posOffset>
              </wp:positionV>
              <wp:extent cx="598170" cy="203835"/>
              <wp:effectExtent l="0" t="0" r="0" b="0"/>
              <wp:wrapNone/>
              <wp:docPr id="3" name="文本框 2"/>
              <wp:cNvGraphicFramePr/>
              <a:graphic xmlns:a="http://schemas.openxmlformats.org/drawingml/2006/main">
                <a:graphicData uri="http://schemas.microsoft.com/office/word/2010/wordprocessingShape">
                  <wps:wsp>
                    <wps:cNvSpPr txBox="1"/>
                    <wps:spPr>
                      <a:xfrm>
                        <a:off x="0" y="0"/>
                        <a:ext cx="598170" cy="203835"/>
                      </a:xfrm>
                      <a:prstGeom prst="rect">
                        <a:avLst/>
                      </a:prstGeom>
                      <a:noFill/>
                      <a:ln>
                        <a:noFill/>
                      </a:ln>
                    </wps:spPr>
                    <wps:txbx>
                      <w:txbxContent>
                        <w:p>
                          <w:pPr>
                            <w:spacing w:before="0" w:line="321" w:lineRule="exact"/>
                            <w:ind w:left="20" w:right="0" w:firstLine="0"/>
                            <w:jc w:val="left"/>
                            <w:rPr>
                              <w:sz w:val="28"/>
                            </w:rPr>
                          </w:pPr>
                        </w:p>
                      </w:txbxContent>
                    </wps:txbx>
                    <wps:bodyPr lIns="0" tIns="0" rIns="0" bIns="0" upright="1"/>
                  </wps:wsp>
                </a:graphicData>
              </a:graphic>
            </wp:anchor>
          </w:drawing>
        </mc:Choice>
        <mc:Fallback>
          <w:pict>
            <v:shape id="文本框 2" o:spid="_x0000_s1026" o:spt="202" type="#_x0000_t202" style="position:absolute;left:0pt;margin-left:97.85pt;margin-top:527.15pt;height:16.05pt;width:47.1pt;mso-position-horizontal-relative:page;mso-position-vertical-relative:page;z-index:-251655168;mso-width-relative:page;mso-height-relative:page;" filled="f" stroked="f" coordsize="21600,21600" o:gfxdata="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Bgc2dsAAAANAQAADwAAAAAAAAABACAAAAAiAAAAZHJzL2Rvd25yZXYueG1sUEsB&#10;AhQAFAAAAAgAh07iQBKUS6C5AQAAcQMAAA4AAAAAAAAAAQAgAAAAKgEAAGRycy9lMm9Eb2MueG1s&#10;UEsFBgAAAAAGAAYAWQEAAFUFAAAAAA==&#10;">
              <v:fill on="f" focussize="0,0"/>
              <v:stroke on="f"/>
              <v:imagedata o:title=""/>
              <o:lock v:ext="edit" aspectratio="f"/>
              <v:textbox inset="0mm,0mm,0mm,0mm">
                <w:txbxContent>
                  <w:p>
                    <w:pPr>
                      <w:spacing w:before="0" w:line="321" w:lineRule="exact"/>
                      <w:ind w:left="20" w:right="0" w:firstLine="0"/>
                      <w:jc w:val="left"/>
                      <w:rPr>
                        <w:sz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85" w:hanging="152"/>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330" w:hanging="152"/>
      </w:pPr>
      <w:rPr>
        <w:rFonts w:hint="default"/>
        <w:lang w:val="en-US" w:eastAsia="zh-CN" w:bidi="ar-SA"/>
      </w:rPr>
    </w:lvl>
    <w:lvl w:ilvl="2" w:tentative="0">
      <w:start w:val="0"/>
      <w:numFmt w:val="bullet"/>
      <w:lvlText w:val="•"/>
      <w:lvlJc w:val="left"/>
      <w:pPr>
        <w:ind w:left="580" w:hanging="152"/>
      </w:pPr>
      <w:rPr>
        <w:rFonts w:hint="default"/>
        <w:lang w:val="en-US" w:eastAsia="zh-CN" w:bidi="ar-SA"/>
      </w:rPr>
    </w:lvl>
    <w:lvl w:ilvl="3" w:tentative="0">
      <w:start w:val="0"/>
      <w:numFmt w:val="bullet"/>
      <w:lvlText w:val="•"/>
      <w:lvlJc w:val="left"/>
      <w:pPr>
        <w:ind w:left="830" w:hanging="152"/>
      </w:pPr>
      <w:rPr>
        <w:rFonts w:hint="default"/>
        <w:lang w:val="en-US" w:eastAsia="zh-CN" w:bidi="ar-SA"/>
      </w:rPr>
    </w:lvl>
    <w:lvl w:ilvl="4" w:tentative="0">
      <w:start w:val="0"/>
      <w:numFmt w:val="bullet"/>
      <w:lvlText w:val="•"/>
      <w:lvlJc w:val="left"/>
      <w:pPr>
        <w:ind w:left="1081" w:hanging="152"/>
      </w:pPr>
      <w:rPr>
        <w:rFonts w:hint="default"/>
        <w:lang w:val="en-US" w:eastAsia="zh-CN" w:bidi="ar-SA"/>
      </w:rPr>
    </w:lvl>
    <w:lvl w:ilvl="5" w:tentative="0">
      <w:start w:val="0"/>
      <w:numFmt w:val="bullet"/>
      <w:lvlText w:val="•"/>
      <w:lvlJc w:val="left"/>
      <w:pPr>
        <w:ind w:left="1331" w:hanging="152"/>
      </w:pPr>
      <w:rPr>
        <w:rFonts w:hint="default"/>
        <w:lang w:val="en-US" w:eastAsia="zh-CN" w:bidi="ar-SA"/>
      </w:rPr>
    </w:lvl>
    <w:lvl w:ilvl="6" w:tentative="0">
      <w:start w:val="0"/>
      <w:numFmt w:val="bullet"/>
      <w:lvlText w:val="•"/>
      <w:lvlJc w:val="left"/>
      <w:pPr>
        <w:ind w:left="1581" w:hanging="152"/>
      </w:pPr>
      <w:rPr>
        <w:rFonts w:hint="default"/>
        <w:lang w:val="en-US" w:eastAsia="zh-CN" w:bidi="ar-SA"/>
      </w:rPr>
    </w:lvl>
    <w:lvl w:ilvl="7" w:tentative="0">
      <w:start w:val="0"/>
      <w:numFmt w:val="bullet"/>
      <w:lvlText w:val="•"/>
      <w:lvlJc w:val="left"/>
      <w:pPr>
        <w:ind w:left="1832" w:hanging="152"/>
      </w:pPr>
      <w:rPr>
        <w:rFonts w:hint="default"/>
        <w:lang w:val="en-US" w:eastAsia="zh-CN" w:bidi="ar-SA"/>
      </w:rPr>
    </w:lvl>
    <w:lvl w:ilvl="8" w:tentative="0">
      <w:start w:val="0"/>
      <w:numFmt w:val="bullet"/>
      <w:lvlText w:val="•"/>
      <w:lvlJc w:val="left"/>
      <w:pPr>
        <w:ind w:left="2082" w:hanging="152"/>
      </w:pPr>
      <w:rPr>
        <w:rFonts w:hint="default"/>
        <w:lang w:val="en-US" w:eastAsia="zh-CN" w:bidi="ar-SA"/>
      </w:rPr>
    </w:lvl>
  </w:abstractNum>
  <w:abstractNum w:abstractNumId="1">
    <w:nsid w:val="813A4B87"/>
    <w:multiLevelType w:val="multilevel"/>
    <w:tmpl w:val="813A4B87"/>
    <w:lvl w:ilvl="0" w:tentative="0">
      <w:start w:val="1"/>
      <w:numFmt w:val="decimal"/>
      <w:lvlText w:val="%1."/>
      <w:lvlJc w:val="left"/>
      <w:pPr>
        <w:ind w:left="239"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74" w:hanging="154"/>
      </w:pPr>
      <w:rPr>
        <w:rFonts w:hint="default"/>
        <w:lang w:val="en-US" w:eastAsia="zh-CN" w:bidi="ar-SA"/>
      </w:rPr>
    </w:lvl>
    <w:lvl w:ilvl="2" w:tentative="0">
      <w:start w:val="0"/>
      <w:numFmt w:val="bullet"/>
      <w:lvlText w:val="•"/>
      <w:lvlJc w:val="left"/>
      <w:pPr>
        <w:ind w:left="708" w:hanging="154"/>
      </w:pPr>
      <w:rPr>
        <w:rFonts w:hint="default"/>
        <w:lang w:val="en-US" w:eastAsia="zh-CN" w:bidi="ar-SA"/>
      </w:rPr>
    </w:lvl>
    <w:lvl w:ilvl="3" w:tentative="0">
      <w:start w:val="0"/>
      <w:numFmt w:val="bullet"/>
      <w:lvlText w:val="•"/>
      <w:lvlJc w:val="left"/>
      <w:pPr>
        <w:ind w:left="942" w:hanging="154"/>
      </w:pPr>
      <w:rPr>
        <w:rFonts w:hint="default"/>
        <w:lang w:val="en-US" w:eastAsia="zh-CN" w:bidi="ar-SA"/>
      </w:rPr>
    </w:lvl>
    <w:lvl w:ilvl="4" w:tentative="0">
      <w:start w:val="0"/>
      <w:numFmt w:val="bullet"/>
      <w:lvlText w:val="•"/>
      <w:lvlJc w:val="left"/>
      <w:pPr>
        <w:ind w:left="1177" w:hanging="154"/>
      </w:pPr>
      <w:rPr>
        <w:rFonts w:hint="default"/>
        <w:lang w:val="en-US" w:eastAsia="zh-CN" w:bidi="ar-SA"/>
      </w:rPr>
    </w:lvl>
    <w:lvl w:ilvl="5" w:tentative="0">
      <w:start w:val="0"/>
      <w:numFmt w:val="bullet"/>
      <w:lvlText w:val="•"/>
      <w:lvlJc w:val="left"/>
      <w:pPr>
        <w:ind w:left="1411" w:hanging="154"/>
      </w:pPr>
      <w:rPr>
        <w:rFonts w:hint="default"/>
        <w:lang w:val="en-US" w:eastAsia="zh-CN" w:bidi="ar-SA"/>
      </w:rPr>
    </w:lvl>
    <w:lvl w:ilvl="6" w:tentative="0">
      <w:start w:val="0"/>
      <w:numFmt w:val="bullet"/>
      <w:lvlText w:val="•"/>
      <w:lvlJc w:val="left"/>
      <w:pPr>
        <w:ind w:left="1645" w:hanging="154"/>
      </w:pPr>
      <w:rPr>
        <w:rFonts w:hint="default"/>
        <w:lang w:val="en-US" w:eastAsia="zh-CN" w:bidi="ar-SA"/>
      </w:rPr>
    </w:lvl>
    <w:lvl w:ilvl="7" w:tentative="0">
      <w:start w:val="0"/>
      <w:numFmt w:val="bullet"/>
      <w:lvlText w:val="•"/>
      <w:lvlJc w:val="left"/>
      <w:pPr>
        <w:ind w:left="1880" w:hanging="154"/>
      </w:pPr>
      <w:rPr>
        <w:rFonts w:hint="default"/>
        <w:lang w:val="en-US" w:eastAsia="zh-CN" w:bidi="ar-SA"/>
      </w:rPr>
    </w:lvl>
    <w:lvl w:ilvl="8" w:tentative="0">
      <w:start w:val="0"/>
      <w:numFmt w:val="bullet"/>
      <w:lvlText w:val="•"/>
      <w:lvlJc w:val="left"/>
      <w:pPr>
        <w:ind w:left="2114" w:hanging="154"/>
      </w:pPr>
      <w:rPr>
        <w:rFonts w:hint="default"/>
        <w:lang w:val="en-US" w:eastAsia="zh-CN" w:bidi="ar-SA"/>
      </w:rPr>
    </w:lvl>
  </w:abstractNum>
  <w:abstractNum w:abstractNumId="2">
    <w:nsid w:val="845B5372"/>
    <w:multiLevelType w:val="multilevel"/>
    <w:tmpl w:val="845B5372"/>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3">
    <w:nsid w:val="8461FADE"/>
    <w:multiLevelType w:val="multilevel"/>
    <w:tmpl w:val="8461FADE"/>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4">
    <w:nsid w:val="8CAEB125"/>
    <w:multiLevelType w:val="multilevel"/>
    <w:tmpl w:val="8CAEB125"/>
    <w:lvl w:ilvl="0" w:tentative="0">
      <w:start w:val="1"/>
      <w:numFmt w:val="decimal"/>
      <w:lvlText w:val="%1."/>
      <w:lvlJc w:val="left"/>
      <w:pPr>
        <w:ind w:left="239"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74" w:hanging="154"/>
      </w:pPr>
      <w:rPr>
        <w:rFonts w:hint="default"/>
        <w:lang w:val="en-US" w:eastAsia="zh-CN" w:bidi="ar-SA"/>
      </w:rPr>
    </w:lvl>
    <w:lvl w:ilvl="2" w:tentative="0">
      <w:start w:val="0"/>
      <w:numFmt w:val="bullet"/>
      <w:lvlText w:val="•"/>
      <w:lvlJc w:val="left"/>
      <w:pPr>
        <w:ind w:left="708" w:hanging="154"/>
      </w:pPr>
      <w:rPr>
        <w:rFonts w:hint="default"/>
        <w:lang w:val="en-US" w:eastAsia="zh-CN" w:bidi="ar-SA"/>
      </w:rPr>
    </w:lvl>
    <w:lvl w:ilvl="3" w:tentative="0">
      <w:start w:val="0"/>
      <w:numFmt w:val="bullet"/>
      <w:lvlText w:val="•"/>
      <w:lvlJc w:val="left"/>
      <w:pPr>
        <w:ind w:left="942" w:hanging="154"/>
      </w:pPr>
      <w:rPr>
        <w:rFonts w:hint="default"/>
        <w:lang w:val="en-US" w:eastAsia="zh-CN" w:bidi="ar-SA"/>
      </w:rPr>
    </w:lvl>
    <w:lvl w:ilvl="4" w:tentative="0">
      <w:start w:val="0"/>
      <w:numFmt w:val="bullet"/>
      <w:lvlText w:val="•"/>
      <w:lvlJc w:val="left"/>
      <w:pPr>
        <w:ind w:left="1177" w:hanging="154"/>
      </w:pPr>
      <w:rPr>
        <w:rFonts w:hint="default"/>
        <w:lang w:val="en-US" w:eastAsia="zh-CN" w:bidi="ar-SA"/>
      </w:rPr>
    </w:lvl>
    <w:lvl w:ilvl="5" w:tentative="0">
      <w:start w:val="0"/>
      <w:numFmt w:val="bullet"/>
      <w:lvlText w:val="•"/>
      <w:lvlJc w:val="left"/>
      <w:pPr>
        <w:ind w:left="1411" w:hanging="154"/>
      </w:pPr>
      <w:rPr>
        <w:rFonts w:hint="default"/>
        <w:lang w:val="en-US" w:eastAsia="zh-CN" w:bidi="ar-SA"/>
      </w:rPr>
    </w:lvl>
    <w:lvl w:ilvl="6" w:tentative="0">
      <w:start w:val="0"/>
      <w:numFmt w:val="bullet"/>
      <w:lvlText w:val="•"/>
      <w:lvlJc w:val="left"/>
      <w:pPr>
        <w:ind w:left="1645" w:hanging="154"/>
      </w:pPr>
      <w:rPr>
        <w:rFonts w:hint="default"/>
        <w:lang w:val="en-US" w:eastAsia="zh-CN" w:bidi="ar-SA"/>
      </w:rPr>
    </w:lvl>
    <w:lvl w:ilvl="7" w:tentative="0">
      <w:start w:val="0"/>
      <w:numFmt w:val="bullet"/>
      <w:lvlText w:val="•"/>
      <w:lvlJc w:val="left"/>
      <w:pPr>
        <w:ind w:left="1880" w:hanging="154"/>
      </w:pPr>
      <w:rPr>
        <w:rFonts w:hint="default"/>
        <w:lang w:val="en-US" w:eastAsia="zh-CN" w:bidi="ar-SA"/>
      </w:rPr>
    </w:lvl>
    <w:lvl w:ilvl="8" w:tentative="0">
      <w:start w:val="0"/>
      <w:numFmt w:val="bullet"/>
      <w:lvlText w:val="•"/>
      <w:lvlJc w:val="left"/>
      <w:pPr>
        <w:ind w:left="2114" w:hanging="154"/>
      </w:pPr>
      <w:rPr>
        <w:rFonts w:hint="default"/>
        <w:lang w:val="en-US" w:eastAsia="zh-CN" w:bidi="ar-SA"/>
      </w:rPr>
    </w:lvl>
  </w:abstractNum>
  <w:abstractNum w:abstractNumId="5">
    <w:nsid w:val="91995D4F"/>
    <w:multiLevelType w:val="multilevel"/>
    <w:tmpl w:val="91995D4F"/>
    <w:lvl w:ilvl="0" w:tentative="0">
      <w:start w:val="1"/>
      <w:numFmt w:val="decimal"/>
      <w:lvlText w:val="%1."/>
      <w:lvlJc w:val="left"/>
      <w:pPr>
        <w:ind w:left="239"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74" w:hanging="154"/>
      </w:pPr>
      <w:rPr>
        <w:rFonts w:hint="default"/>
        <w:lang w:val="en-US" w:eastAsia="zh-CN" w:bidi="ar-SA"/>
      </w:rPr>
    </w:lvl>
    <w:lvl w:ilvl="2" w:tentative="0">
      <w:start w:val="0"/>
      <w:numFmt w:val="bullet"/>
      <w:lvlText w:val="•"/>
      <w:lvlJc w:val="left"/>
      <w:pPr>
        <w:ind w:left="708" w:hanging="154"/>
      </w:pPr>
      <w:rPr>
        <w:rFonts w:hint="default"/>
        <w:lang w:val="en-US" w:eastAsia="zh-CN" w:bidi="ar-SA"/>
      </w:rPr>
    </w:lvl>
    <w:lvl w:ilvl="3" w:tentative="0">
      <w:start w:val="0"/>
      <w:numFmt w:val="bullet"/>
      <w:lvlText w:val="•"/>
      <w:lvlJc w:val="left"/>
      <w:pPr>
        <w:ind w:left="942" w:hanging="154"/>
      </w:pPr>
      <w:rPr>
        <w:rFonts w:hint="default"/>
        <w:lang w:val="en-US" w:eastAsia="zh-CN" w:bidi="ar-SA"/>
      </w:rPr>
    </w:lvl>
    <w:lvl w:ilvl="4" w:tentative="0">
      <w:start w:val="0"/>
      <w:numFmt w:val="bullet"/>
      <w:lvlText w:val="•"/>
      <w:lvlJc w:val="left"/>
      <w:pPr>
        <w:ind w:left="1177" w:hanging="154"/>
      </w:pPr>
      <w:rPr>
        <w:rFonts w:hint="default"/>
        <w:lang w:val="en-US" w:eastAsia="zh-CN" w:bidi="ar-SA"/>
      </w:rPr>
    </w:lvl>
    <w:lvl w:ilvl="5" w:tentative="0">
      <w:start w:val="0"/>
      <w:numFmt w:val="bullet"/>
      <w:lvlText w:val="•"/>
      <w:lvlJc w:val="left"/>
      <w:pPr>
        <w:ind w:left="1411" w:hanging="154"/>
      </w:pPr>
      <w:rPr>
        <w:rFonts w:hint="default"/>
        <w:lang w:val="en-US" w:eastAsia="zh-CN" w:bidi="ar-SA"/>
      </w:rPr>
    </w:lvl>
    <w:lvl w:ilvl="6" w:tentative="0">
      <w:start w:val="0"/>
      <w:numFmt w:val="bullet"/>
      <w:lvlText w:val="•"/>
      <w:lvlJc w:val="left"/>
      <w:pPr>
        <w:ind w:left="1645" w:hanging="154"/>
      </w:pPr>
      <w:rPr>
        <w:rFonts w:hint="default"/>
        <w:lang w:val="en-US" w:eastAsia="zh-CN" w:bidi="ar-SA"/>
      </w:rPr>
    </w:lvl>
    <w:lvl w:ilvl="7" w:tentative="0">
      <w:start w:val="0"/>
      <w:numFmt w:val="bullet"/>
      <w:lvlText w:val="•"/>
      <w:lvlJc w:val="left"/>
      <w:pPr>
        <w:ind w:left="1880" w:hanging="154"/>
      </w:pPr>
      <w:rPr>
        <w:rFonts w:hint="default"/>
        <w:lang w:val="en-US" w:eastAsia="zh-CN" w:bidi="ar-SA"/>
      </w:rPr>
    </w:lvl>
    <w:lvl w:ilvl="8" w:tentative="0">
      <w:start w:val="0"/>
      <w:numFmt w:val="bullet"/>
      <w:lvlText w:val="•"/>
      <w:lvlJc w:val="left"/>
      <w:pPr>
        <w:ind w:left="2114" w:hanging="154"/>
      </w:pPr>
      <w:rPr>
        <w:rFonts w:hint="default"/>
        <w:lang w:val="en-US" w:eastAsia="zh-CN" w:bidi="ar-SA"/>
      </w:rPr>
    </w:lvl>
  </w:abstractNum>
  <w:abstractNum w:abstractNumId="6">
    <w:nsid w:val="91B69C97"/>
    <w:multiLevelType w:val="multilevel"/>
    <w:tmpl w:val="91B69C97"/>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7">
    <w:nsid w:val="9239341B"/>
    <w:multiLevelType w:val="multilevel"/>
    <w:tmpl w:val="9239341B"/>
    <w:lvl w:ilvl="0" w:tentative="0">
      <w:start w:val="2"/>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8">
    <w:nsid w:val="9288B902"/>
    <w:multiLevelType w:val="multilevel"/>
    <w:tmpl w:val="9288B902"/>
    <w:lvl w:ilvl="0" w:tentative="0">
      <w:start w:val="4"/>
      <w:numFmt w:val="decimal"/>
      <w:lvlText w:val="%1."/>
      <w:lvlJc w:val="left"/>
      <w:pPr>
        <w:ind w:left="239"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74" w:hanging="154"/>
      </w:pPr>
      <w:rPr>
        <w:rFonts w:hint="default"/>
        <w:lang w:val="en-US" w:eastAsia="zh-CN" w:bidi="ar-SA"/>
      </w:rPr>
    </w:lvl>
    <w:lvl w:ilvl="2" w:tentative="0">
      <w:start w:val="0"/>
      <w:numFmt w:val="bullet"/>
      <w:lvlText w:val="•"/>
      <w:lvlJc w:val="left"/>
      <w:pPr>
        <w:ind w:left="708" w:hanging="154"/>
      </w:pPr>
      <w:rPr>
        <w:rFonts w:hint="default"/>
        <w:lang w:val="en-US" w:eastAsia="zh-CN" w:bidi="ar-SA"/>
      </w:rPr>
    </w:lvl>
    <w:lvl w:ilvl="3" w:tentative="0">
      <w:start w:val="0"/>
      <w:numFmt w:val="bullet"/>
      <w:lvlText w:val="•"/>
      <w:lvlJc w:val="left"/>
      <w:pPr>
        <w:ind w:left="942" w:hanging="154"/>
      </w:pPr>
      <w:rPr>
        <w:rFonts w:hint="default"/>
        <w:lang w:val="en-US" w:eastAsia="zh-CN" w:bidi="ar-SA"/>
      </w:rPr>
    </w:lvl>
    <w:lvl w:ilvl="4" w:tentative="0">
      <w:start w:val="0"/>
      <w:numFmt w:val="bullet"/>
      <w:lvlText w:val="•"/>
      <w:lvlJc w:val="left"/>
      <w:pPr>
        <w:ind w:left="1177" w:hanging="154"/>
      </w:pPr>
      <w:rPr>
        <w:rFonts w:hint="default"/>
        <w:lang w:val="en-US" w:eastAsia="zh-CN" w:bidi="ar-SA"/>
      </w:rPr>
    </w:lvl>
    <w:lvl w:ilvl="5" w:tentative="0">
      <w:start w:val="0"/>
      <w:numFmt w:val="bullet"/>
      <w:lvlText w:val="•"/>
      <w:lvlJc w:val="left"/>
      <w:pPr>
        <w:ind w:left="1411" w:hanging="154"/>
      </w:pPr>
      <w:rPr>
        <w:rFonts w:hint="default"/>
        <w:lang w:val="en-US" w:eastAsia="zh-CN" w:bidi="ar-SA"/>
      </w:rPr>
    </w:lvl>
    <w:lvl w:ilvl="6" w:tentative="0">
      <w:start w:val="0"/>
      <w:numFmt w:val="bullet"/>
      <w:lvlText w:val="•"/>
      <w:lvlJc w:val="left"/>
      <w:pPr>
        <w:ind w:left="1645" w:hanging="154"/>
      </w:pPr>
      <w:rPr>
        <w:rFonts w:hint="default"/>
        <w:lang w:val="en-US" w:eastAsia="zh-CN" w:bidi="ar-SA"/>
      </w:rPr>
    </w:lvl>
    <w:lvl w:ilvl="7" w:tentative="0">
      <w:start w:val="0"/>
      <w:numFmt w:val="bullet"/>
      <w:lvlText w:val="•"/>
      <w:lvlJc w:val="left"/>
      <w:pPr>
        <w:ind w:left="1880" w:hanging="154"/>
      </w:pPr>
      <w:rPr>
        <w:rFonts w:hint="default"/>
        <w:lang w:val="en-US" w:eastAsia="zh-CN" w:bidi="ar-SA"/>
      </w:rPr>
    </w:lvl>
    <w:lvl w:ilvl="8" w:tentative="0">
      <w:start w:val="0"/>
      <w:numFmt w:val="bullet"/>
      <w:lvlText w:val="•"/>
      <w:lvlJc w:val="left"/>
      <w:pPr>
        <w:ind w:left="2114" w:hanging="154"/>
      </w:pPr>
      <w:rPr>
        <w:rFonts w:hint="default"/>
        <w:lang w:val="en-US" w:eastAsia="zh-CN" w:bidi="ar-SA"/>
      </w:rPr>
    </w:lvl>
  </w:abstractNum>
  <w:abstractNum w:abstractNumId="9">
    <w:nsid w:val="9377BC45"/>
    <w:multiLevelType w:val="multilevel"/>
    <w:tmpl w:val="9377BC45"/>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10">
    <w:nsid w:val="9ACF65A0"/>
    <w:multiLevelType w:val="multilevel"/>
    <w:tmpl w:val="9ACF65A0"/>
    <w:lvl w:ilvl="0" w:tentative="0">
      <w:start w:val="1"/>
      <w:numFmt w:val="decimal"/>
      <w:lvlText w:val="%1."/>
      <w:lvlJc w:val="left"/>
      <w:pPr>
        <w:ind w:left="87" w:hanging="154"/>
        <w:jc w:val="left"/>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346" w:hanging="154"/>
      </w:pPr>
      <w:rPr>
        <w:rFonts w:hint="default"/>
        <w:lang w:val="en-US" w:eastAsia="zh-CN" w:bidi="ar-SA"/>
      </w:rPr>
    </w:lvl>
    <w:lvl w:ilvl="2" w:tentative="0">
      <w:start w:val="0"/>
      <w:numFmt w:val="bullet"/>
      <w:lvlText w:val="•"/>
      <w:lvlJc w:val="left"/>
      <w:pPr>
        <w:ind w:left="613" w:hanging="154"/>
      </w:pPr>
      <w:rPr>
        <w:rFonts w:hint="default"/>
        <w:lang w:val="en-US" w:eastAsia="zh-CN" w:bidi="ar-SA"/>
      </w:rPr>
    </w:lvl>
    <w:lvl w:ilvl="3" w:tentative="0">
      <w:start w:val="0"/>
      <w:numFmt w:val="bullet"/>
      <w:lvlText w:val="•"/>
      <w:lvlJc w:val="left"/>
      <w:pPr>
        <w:ind w:left="880" w:hanging="154"/>
      </w:pPr>
      <w:rPr>
        <w:rFonts w:hint="default"/>
        <w:lang w:val="en-US" w:eastAsia="zh-CN" w:bidi="ar-SA"/>
      </w:rPr>
    </w:lvl>
    <w:lvl w:ilvl="4" w:tentative="0">
      <w:start w:val="0"/>
      <w:numFmt w:val="bullet"/>
      <w:lvlText w:val="•"/>
      <w:lvlJc w:val="left"/>
      <w:pPr>
        <w:ind w:left="1147" w:hanging="154"/>
      </w:pPr>
      <w:rPr>
        <w:rFonts w:hint="default"/>
        <w:lang w:val="en-US" w:eastAsia="zh-CN" w:bidi="ar-SA"/>
      </w:rPr>
    </w:lvl>
    <w:lvl w:ilvl="5" w:tentative="0">
      <w:start w:val="0"/>
      <w:numFmt w:val="bullet"/>
      <w:lvlText w:val="•"/>
      <w:lvlJc w:val="left"/>
      <w:pPr>
        <w:ind w:left="1414" w:hanging="154"/>
      </w:pPr>
      <w:rPr>
        <w:rFonts w:hint="default"/>
        <w:lang w:val="en-US" w:eastAsia="zh-CN" w:bidi="ar-SA"/>
      </w:rPr>
    </w:lvl>
    <w:lvl w:ilvl="6" w:tentative="0">
      <w:start w:val="0"/>
      <w:numFmt w:val="bullet"/>
      <w:lvlText w:val="•"/>
      <w:lvlJc w:val="left"/>
      <w:pPr>
        <w:ind w:left="1681" w:hanging="154"/>
      </w:pPr>
      <w:rPr>
        <w:rFonts w:hint="default"/>
        <w:lang w:val="en-US" w:eastAsia="zh-CN" w:bidi="ar-SA"/>
      </w:rPr>
    </w:lvl>
    <w:lvl w:ilvl="7" w:tentative="0">
      <w:start w:val="0"/>
      <w:numFmt w:val="bullet"/>
      <w:lvlText w:val="•"/>
      <w:lvlJc w:val="left"/>
      <w:pPr>
        <w:ind w:left="1948" w:hanging="154"/>
      </w:pPr>
      <w:rPr>
        <w:rFonts w:hint="default"/>
        <w:lang w:val="en-US" w:eastAsia="zh-CN" w:bidi="ar-SA"/>
      </w:rPr>
    </w:lvl>
    <w:lvl w:ilvl="8" w:tentative="0">
      <w:start w:val="0"/>
      <w:numFmt w:val="bullet"/>
      <w:lvlText w:val="•"/>
      <w:lvlJc w:val="left"/>
      <w:pPr>
        <w:ind w:left="2215" w:hanging="154"/>
      </w:pPr>
      <w:rPr>
        <w:rFonts w:hint="default"/>
        <w:lang w:val="en-US" w:eastAsia="zh-CN" w:bidi="ar-SA"/>
      </w:rPr>
    </w:lvl>
  </w:abstractNum>
  <w:abstractNum w:abstractNumId="11">
    <w:nsid w:val="9C8AC8EF"/>
    <w:multiLevelType w:val="multilevel"/>
    <w:tmpl w:val="9C8AC8EF"/>
    <w:lvl w:ilvl="0" w:tentative="0">
      <w:start w:val="1"/>
      <w:numFmt w:val="decimal"/>
      <w:lvlText w:val="%1."/>
      <w:lvlJc w:val="left"/>
      <w:pPr>
        <w:ind w:left="85" w:hanging="152"/>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330" w:hanging="152"/>
      </w:pPr>
      <w:rPr>
        <w:rFonts w:hint="default"/>
        <w:lang w:val="en-US" w:eastAsia="zh-CN" w:bidi="ar-SA"/>
      </w:rPr>
    </w:lvl>
    <w:lvl w:ilvl="2" w:tentative="0">
      <w:start w:val="0"/>
      <w:numFmt w:val="bullet"/>
      <w:lvlText w:val="•"/>
      <w:lvlJc w:val="left"/>
      <w:pPr>
        <w:ind w:left="580" w:hanging="152"/>
      </w:pPr>
      <w:rPr>
        <w:rFonts w:hint="default"/>
        <w:lang w:val="en-US" w:eastAsia="zh-CN" w:bidi="ar-SA"/>
      </w:rPr>
    </w:lvl>
    <w:lvl w:ilvl="3" w:tentative="0">
      <w:start w:val="0"/>
      <w:numFmt w:val="bullet"/>
      <w:lvlText w:val="•"/>
      <w:lvlJc w:val="left"/>
      <w:pPr>
        <w:ind w:left="830" w:hanging="152"/>
      </w:pPr>
      <w:rPr>
        <w:rFonts w:hint="default"/>
        <w:lang w:val="en-US" w:eastAsia="zh-CN" w:bidi="ar-SA"/>
      </w:rPr>
    </w:lvl>
    <w:lvl w:ilvl="4" w:tentative="0">
      <w:start w:val="0"/>
      <w:numFmt w:val="bullet"/>
      <w:lvlText w:val="•"/>
      <w:lvlJc w:val="left"/>
      <w:pPr>
        <w:ind w:left="1081" w:hanging="152"/>
      </w:pPr>
      <w:rPr>
        <w:rFonts w:hint="default"/>
        <w:lang w:val="en-US" w:eastAsia="zh-CN" w:bidi="ar-SA"/>
      </w:rPr>
    </w:lvl>
    <w:lvl w:ilvl="5" w:tentative="0">
      <w:start w:val="0"/>
      <w:numFmt w:val="bullet"/>
      <w:lvlText w:val="•"/>
      <w:lvlJc w:val="left"/>
      <w:pPr>
        <w:ind w:left="1331" w:hanging="152"/>
      </w:pPr>
      <w:rPr>
        <w:rFonts w:hint="default"/>
        <w:lang w:val="en-US" w:eastAsia="zh-CN" w:bidi="ar-SA"/>
      </w:rPr>
    </w:lvl>
    <w:lvl w:ilvl="6" w:tentative="0">
      <w:start w:val="0"/>
      <w:numFmt w:val="bullet"/>
      <w:lvlText w:val="•"/>
      <w:lvlJc w:val="left"/>
      <w:pPr>
        <w:ind w:left="1581" w:hanging="152"/>
      </w:pPr>
      <w:rPr>
        <w:rFonts w:hint="default"/>
        <w:lang w:val="en-US" w:eastAsia="zh-CN" w:bidi="ar-SA"/>
      </w:rPr>
    </w:lvl>
    <w:lvl w:ilvl="7" w:tentative="0">
      <w:start w:val="0"/>
      <w:numFmt w:val="bullet"/>
      <w:lvlText w:val="•"/>
      <w:lvlJc w:val="left"/>
      <w:pPr>
        <w:ind w:left="1832" w:hanging="152"/>
      </w:pPr>
      <w:rPr>
        <w:rFonts w:hint="default"/>
        <w:lang w:val="en-US" w:eastAsia="zh-CN" w:bidi="ar-SA"/>
      </w:rPr>
    </w:lvl>
    <w:lvl w:ilvl="8" w:tentative="0">
      <w:start w:val="0"/>
      <w:numFmt w:val="bullet"/>
      <w:lvlText w:val="•"/>
      <w:lvlJc w:val="left"/>
      <w:pPr>
        <w:ind w:left="2082" w:hanging="152"/>
      </w:pPr>
      <w:rPr>
        <w:rFonts w:hint="default"/>
        <w:lang w:val="en-US" w:eastAsia="zh-CN" w:bidi="ar-SA"/>
      </w:rPr>
    </w:lvl>
  </w:abstractNum>
  <w:abstractNum w:abstractNumId="12">
    <w:nsid w:val="9D5D7490"/>
    <w:multiLevelType w:val="multilevel"/>
    <w:tmpl w:val="9D5D7490"/>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13">
    <w:nsid w:val="A0C93552"/>
    <w:multiLevelType w:val="multilevel"/>
    <w:tmpl w:val="A0C93552"/>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14">
    <w:nsid w:val="A0F05207"/>
    <w:multiLevelType w:val="multilevel"/>
    <w:tmpl w:val="A0F05207"/>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15">
    <w:nsid w:val="AAF3F3FA"/>
    <w:multiLevelType w:val="multilevel"/>
    <w:tmpl w:val="AAF3F3FA"/>
    <w:lvl w:ilvl="0" w:tentative="0">
      <w:start w:val="1"/>
      <w:numFmt w:val="decimal"/>
      <w:lvlText w:val="%1."/>
      <w:lvlJc w:val="left"/>
      <w:pPr>
        <w:ind w:left="239"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74" w:hanging="154"/>
      </w:pPr>
      <w:rPr>
        <w:rFonts w:hint="default"/>
        <w:lang w:val="en-US" w:eastAsia="zh-CN" w:bidi="ar-SA"/>
      </w:rPr>
    </w:lvl>
    <w:lvl w:ilvl="2" w:tentative="0">
      <w:start w:val="0"/>
      <w:numFmt w:val="bullet"/>
      <w:lvlText w:val="•"/>
      <w:lvlJc w:val="left"/>
      <w:pPr>
        <w:ind w:left="708" w:hanging="154"/>
      </w:pPr>
      <w:rPr>
        <w:rFonts w:hint="default"/>
        <w:lang w:val="en-US" w:eastAsia="zh-CN" w:bidi="ar-SA"/>
      </w:rPr>
    </w:lvl>
    <w:lvl w:ilvl="3" w:tentative="0">
      <w:start w:val="0"/>
      <w:numFmt w:val="bullet"/>
      <w:lvlText w:val="•"/>
      <w:lvlJc w:val="left"/>
      <w:pPr>
        <w:ind w:left="942" w:hanging="154"/>
      </w:pPr>
      <w:rPr>
        <w:rFonts w:hint="default"/>
        <w:lang w:val="en-US" w:eastAsia="zh-CN" w:bidi="ar-SA"/>
      </w:rPr>
    </w:lvl>
    <w:lvl w:ilvl="4" w:tentative="0">
      <w:start w:val="0"/>
      <w:numFmt w:val="bullet"/>
      <w:lvlText w:val="•"/>
      <w:lvlJc w:val="left"/>
      <w:pPr>
        <w:ind w:left="1177" w:hanging="154"/>
      </w:pPr>
      <w:rPr>
        <w:rFonts w:hint="default"/>
        <w:lang w:val="en-US" w:eastAsia="zh-CN" w:bidi="ar-SA"/>
      </w:rPr>
    </w:lvl>
    <w:lvl w:ilvl="5" w:tentative="0">
      <w:start w:val="0"/>
      <w:numFmt w:val="bullet"/>
      <w:lvlText w:val="•"/>
      <w:lvlJc w:val="left"/>
      <w:pPr>
        <w:ind w:left="1411" w:hanging="154"/>
      </w:pPr>
      <w:rPr>
        <w:rFonts w:hint="default"/>
        <w:lang w:val="en-US" w:eastAsia="zh-CN" w:bidi="ar-SA"/>
      </w:rPr>
    </w:lvl>
    <w:lvl w:ilvl="6" w:tentative="0">
      <w:start w:val="0"/>
      <w:numFmt w:val="bullet"/>
      <w:lvlText w:val="•"/>
      <w:lvlJc w:val="left"/>
      <w:pPr>
        <w:ind w:left="1645" w:hanging="154"/>
      </w:pPr>
      <w:rPr>
        <w:rFonts w:hint="default"/>
        <w:lang w:val="en-US" w:eastAsia="zh-CN" w:bidi="ar-SA"/>
      </w:rPr>
    </w:lvl>
    <w:lvl w:ilvl="7" w:tentative="0">
      <w:start w:val="0"/>
      <w:numFmt w:val="bullet"/>
      <w:lvlText w:val="•"/>
      <w:lvlJc w:val="left"/>
      <w:pPr>
        <w:ind w:left="1880" w:hanging="154"/>
      </w:pPr>
      <w:rPr>
        <w:rFonts w:hint="default"/>
        <w:lang w:val="en-US" w:eastAsia="zh-CN" w:bidi="ar-SA"/>
      </w:rPr>
    </w:lvl>
    <w:lvl w:ilvl="8" w:tentative="0">
      <w:start w:val="0"/>
      <w:numFmt w:val="bullet"/>
      <w:lvlText w:val="•"/>
      <w:lvlJc w:val="left"/>
      <w:pPr>
        <w:ind w:left="2114" w:hanging="154"/>
      </w:pPr>
      <w:rPr>
        <w:rFonts w:hint="default"/>
        <w:lang w:val="en-US" w:eastAsia="zh-CN" w:bidi="ar-SA"/>
      </w:rPr>
    </w:lvl>
  </w:abstractNum>
  <w:abstractNum w:abstractNumId="16">
    <w:nsid w:val="B0ED9BEA"/>
    <w:multiLevelType w:val="multilevel"/>
    <w:tmpl w:val="B0ED9BEA"/>
    <w:lvl w:ilvl="0" w:tentative="0">
      <w:start w:val="1"/>
      <w:numFmt w:val="decimal"/>
      <w:lvlText w:val="%1."/>
      <w:lvlJc w:val="left"/>
      <w:pPr>
        <w:ind w:left="85" w:hanging="152"/>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330" w:hanging="152"/>
      </w:pPr>
      <w:rPr>
        <w:rFonts w:hint="default"/>
        <w:lang w:val="en-US" w:eastAsia="zh-CN" w:bidi="ar-SA"/>
      </w:rPr>
    </w:lvl>
    <w:lvl w:ilvl="2" w:tentative="0">
      <w:start w:val="0"/>
      <w:numFmt w:val="bullet"/>
      <w:lvlText w:val="•"/>
      <w:lvlJc w:val="left"/>
      <w:pPr>
        <w:ind w:left="580" w:hanging="152"/>
      </w:pPr>
      <w:rPr>
        <w:rFonts w:hint="default"/>
        <w:lang w:val="en-US" w:eastAsia="zh-CN" w:bidi="ar-SA"/>
      </w:rPr>
    </w:lvl>
    <w:lvl w:ilvl="3" w:tentative="0">
      <w:start w:val="0"/>
      <w:numFmt w:val="bullet"/>
      <w:lvlText w:val="•"/>
      <w:lvlJc w:val="left"/>
      <w:pPr>
        <w:ind w:left="830" w:hanging="152"/>
      </w:pPr>
      <w:rPr>
        <w:rFonts w:hint="default"/>
        <w:lang w:val="en-US" w:eastAsia="zh-CN" w:bidi="ar-SA"/>
      </w:rPr>
    </w:lvl>
    <w:lvl w:ilvl="4" w:tentative="0">
      <w:start w:val="0"/>
      <w:numFmt w:val="bullet"/>
      <w:lvlText w:val="•"/>
      <w:lvlJc w:val="left"/>
      <w:pPr>
        <w:ind w:left="1081" w:hanging="152"/>
      </w:pPr>
      <w:rPr>
        <w:rFonts w:hint="default"/>
        <w:lang w:val="en-US" w:eastAsia="zh-CN" w:bidi="ar-SA"/>
      </w:rPr>
    </w:lvl>
    <w:lvl w:ilvl="5" w:tentative="0">
      <w:start w:val="0"/>
      <w:numFmt w:val="bullet"/>
      <w:lvlText w:val="•"/>
      <w:lvlJc w:val="left"/>
      <w:pPr>
        <w:ind w:left="1331" w:hanging="152"/>
      </w:pPr>
      <w:rPr>
        <w:rFonts w:hint="default"/>
        <w:lang w:val="en-US" w:eastAsia="zh-CN" w:bidi="ar-SA"/>
      </w:rPr>
    </w:lvl>
    <w:lvl w:ilvl="6" w:tentative="0">
      <w:start w:val="0"/>
      <w:numFmt w:val="bullet"/>
      <w:lvlText w:val="•"/>
      <w:lvlJc w:val="left"/>
      <w:pPr>
        <w:ind w:left="1581" w:hanging="152"/>
      </w:pPr>
      <w:rPr>
        <w:rFonts w:hint="default"/>
        <w:lang w:val="en-US" w:eastAsia="zh-CN" w:bidi="ar-SA"/>
      </w:rPr>
    </w:lvl>
    <w:lvl w:ilvl="7" w:tentative="0">
      <w:start w:val="0"/>
      <w:numFmt w:val="bullet"/>
      <w:lvlText w:val="•"/>
      <w:lvlJc w:val="left"/>
      <w:pPr>
        <w:ind w:left="1832" w:hanging="152"/>
      </w:pPr>
      <w:rPr>
        <w:rFonts w:hint="default"/>
        <w:lang w:val="en-US" w:eastAsia="zh-CN" w:bidi="ar-SA"/>
      </w:rPr>
    </w:lvl>
    <w:lvl w:ilvl="8" w:tentative="0">
      <w:start w:val="0"/>
      <w:numFmt w:val="bullet"/>
      <w:lvlText w:val="•"/>
      <w:lvlJc w:val="left"/>
      <w:pPr>
        <w:ind w:left="2082" w:hanging="152"/>
      </w:pPr>
      <w:rPr>
        <w:rFonts w:hint="default"/>
        <w:lang w:val="en-US" w:eastAsia="zh-CN" w:bidi="ar-SA"/>
      </w:rPr>
    </w:lvl>
  </w:abstractNum>
  <w:abstractNum w:abstractNumId="17">
    <w:nsid w:val="B0F1ACD9"/>
    <w:multiLevelType w:val="multilevel"/>
    <w:tmpl w:val="B0F1ACD9"/>
    <w:lvl w:ilvl="0" w:tentative="0">
      <w:start w:val="1"/>
      <w:numFmt w:val="decimal"/>
      <w:lvlText w:val="%1."/>
      <w:lvlJc w:val="left"/>
      <w:pPr>
        <w:ind w:left="87" w:hanging="154"/>
        <w:jc w:val="left"/>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346" w:hanging="154"/>
      </w:pPr>
      <w:rPr>
        <w:rFonts w:hint="default"/>
        <w:lang w:val="en-US" w:eastAsia="zh-CN" w:bidi="ar-SA"/>
      </w:rPr>
    </w:lvl>
    <w:lvl w:ilvl="2" w:tentative="0">
      <w:start w:val="0"/>
      <w:numFmt w:val="bullet"/>
      <w:lvlText w:val="•"/>
      <w:lvlJc w:val="left"/>
      <w:pPr>
        <w:ind w:left="613" w:hanging="154"/>
      </w:pPr>
      <w:rPr>
        <w:rFonts w:hint="default"/>
        <w:lang w:val="en-US" w:eastAsia="zh-CN" w:bidi="ar-SA"/>
      </w:rPr>
    </w:lvl>
    <w:lvl w:ilvl="3" w:tentative="0">
      <w:start w:val="0"/>
      <w:numFmt w:val="bullet"/>
      <w:lvlText w:val="•"/>
      <w:lvlJc w:val="left"/>
      <w:pPr>
        <w:ind w:left="880" w:hanging="154"/>
      </w:pPr>
      <w:rPr>
        <w:rFonts w:hint="default"/>
        <w:lang w:val="en-US" w:eastAsia="zh-CN" w:bidi="ar-SA"/>
      </w:rPr>
    </w:lvl>
    <w:lvl w:ilvl="4" w:tentative="0">
      <w:start w:val="0"/>
      <w:numFmt w:val="bullet"/>
      <w:lvlText w:val="•"/>
      <w:lvlJc w:val="left"/>
      <w:pPr>
        <w:ind w:left="1147" w:hanging="154"/>
      </w:pPr>
      <w:rPr>
        <w:rFonts w:hint="default"/>
        <w:lang w:val="en-US" w:eastAsia="zh-CN" w:bidi="ar-SA"/>
      </w:rPr>
    </w:lvl>
    <w:lvl w:ilvl="5" w:tentative="0">
      <w:start w:val="0"/>
      <w:numFmt w:val="bullet"/>
      <w:lvlText w:val="•"/>
      <w:lvlJc w:val="left"/>
      <w:pPr>
        <w:ind w:left="1414" w:hanging="154"/>
      </w:pPr>
      <w:rPr>
        <w:rFonts w:hint="default"/>
        <w:lang w:val="en-US" w:eastAsia="zh-CN" w:bidi="ar-SA"/>
      </w:rPr>
    </w:lvl>
    <w:lvl w:ilvl="6" w:tentative="0">
      <w:start w:val="0"/>
      <w:numFmt w:val="bullet"/>
      <w:lvlText w:val="•"/>
      <w:lvlJc w:val="left"/>
      <w:pPr>
        <w:ind w:left="1681" w:hanging="154"/>
      </w:pPr>
      <w:rPr>
        <w:rFonts w:hint="default"/>
        <w:lang w:val="en-US" w:eastAsia="zh-CN" w:bidi="ar-SA"/>
      </w:rPr>
    </w:lvl>
    <w:lvl w:ilvl="7" w:tentative="0">
      <w:start w:val="0"/>
      <w:numFmt w:val="bullet"/>
      <w:lvlText w:val="•"/>
      <w:lvlJc w:val="left"/>
      <w:pPr>
        <w:ind w:left="1948" w:hanging="154"/>
      </w:pPr>
      <w:rPr>
        <w:rFonts w:hint="default"/>
        <w:lang w:val="en-US" w:eastAsia="zh-CN" w:bidi="ar-SA"/>
      </w:rPr>
    </w:lvl>
    <w:lvl w:ilvl="8" w:tentative="0">
      <w:start w:val="0"/>
      <w:numFmt w:val="bullet"/>
      <w:lvlText w:val="•"/>
      <w:lvlJc w:val="left"/>
      <w:pPr>
        <w:ind w:left="2215" w:hanging="154"/>
      </w:pPr>
      <w:rPr>
        <w:rFonts w:hint="default"/>
        <w:lang w:val="en-US" w:eastAsia="zh-CN" w:bidi="ar-SA"/>
      </w:rPr>
    </w:lvl>
  </w:abstractNum>
  <w:abstractNum w:abstractNumId="18">
    <w:nsid w:val="B23A94A9"/>
    <w:multiLevelType w:val="multilevel"/>
    <w:tmpl w:val="B23A94A9"/>
    <w:lvl w:ilvl="0" w:tentative="0">
      <w:start w:val="1"/>
      <w:numFmt w:val="decimal"/>
      <w:lvlText w:val="%1."/>
      <w:lvlJc w:val="left"/>
      <w:pPr>
        <w:ind w:left="85" w:hanging="152"/>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330" w:hanging="152"/>
      </w:pPr>
      <w:rPr>
        <w:rFonts w:hint="default"/>
        <w:lang w:val="en-US" w:eastAsia="zh-CN" w:bidi="ar-SA"/>
      </w:rPr>
    </w:lvl>
    <w:lvl w:ilvl="2" w:tentative="0">
      <w:start w:val="0"/>
      <w:numFmt w:val="bullet"/>
      <w:lvlText w:val="•"/>
      <w:lvlJc w:val="left"/>
      <w:pPr>
        <w:ind w:left="580" w:hanging="152"/>
      </w:pPr>
      <w:rPr>
        <w:rFonts w:hint="default"/>
        <w:lang w:val="en-US" w:eastAsia="zh-CN" w:bidi="ar-SA"/>
      </w:rPr>
    </w:lvl>
    <w:lvl w:ilvl="3" w:tentative="0">
      <w:start w:val="0"/>
      <w:numFmt w:val="bullet"/>
      <w:lvlText w:val="•"/>
      <w:lvlJc w:val="left"/>
      <w:pPr>
        <w:ind w:left="830" w:hanging="152"/>
      </w:pPr>
      <w:rPr>
        <w:rFonts w:hint="default"/>
        <w:lang w:val="en-US" w:eastAsia="zh-CN" w:bidi="ar-SA"/>
      </w:rPr>
    </w:lvl>
    <w:lvl w:ilvl="4" w:tentative="0">
      <w:start w:val="0"/>
      <w:numFmt w:val="bullet"/>
      <w:lvlText w:val="•"/>
      <w:lvlJc w:val="left"/>
      <w:pPr>
        <w:ind w:left="1081" w:hanging="152"/>
      </w:pPr>
      <w:rPr>
        <w:rFonts w:hint="default"/>
        <w:lang w:val="en-US" w:eastAsia="zh-CN" w:bidi="ar-SA"/>
      </w:rPr>
    </w:lvl>
    <w:lvl w:ilvl="5" w:tentative="0">
      <w:start w:val="0"/>
      <w:numFmt w:val="bullet"/>
      <w:lvlText w:val="•"/>
      <w:lvlJc w:val="left"/>
      <w:pPr>
        <w:ind w:left="1331" w:hanging="152"/>
      </w:pPr>
      <w:rPr>
        <w:rFonts w:hint="default"/>
        <w:lang w:val="en-US" w:eastAsia="zh-CN" w:bidi="ar-SA"/>
      </w:rPr>
    </w:lvl>
    <w:lvl w:ilvl="6" w:tentative="0">
      <w:start w:val="0"/>
      <w:numFmt w:val="bullet"/>
      <w:lvlText w:val="•"/>
      <w:lvlJc w:val="left"/>
      <w:pPr>
        <w:ind w:left="1581" w:hanging="152"/>
      </w:pPr>
      <w:rPr>
        <w:rFonts w:hint="default"/>
        <w:lang w:val="en-US" w:eastAsia="zh-CN" w:bidi="ar-SA"/>
      </w:rPr>
    </w:lvl>
    <w:lvl w:ilvl="7" w:tentative="0">
      <w:start w:val="0"/>
      <w:numFmt w:val="bullet"/>
      <w:lvlText w:val="•"/>
      <w:lvlJc w:val="left"/>
      <w:pPr>
        <w:ind w:left="1832" w:hanging="152"/>
      </w:pPr>
      <w:rPr>
        <w:rFonts w:hint="default"/>
        <w:lang w:val="en-US" w:eastAsia="zh-CN" w:bidi="ar-SA"/>
      </w:rPr>
    </w:lvl>
    <w:lvl w:ilvl="8" w:tentative="0">
      <w:start w:val="0"/>
      <w:numFmt w:val="bullet"/>
      <w:lvlText w:val="•"/>
      <w:lvlJc w:val="left"/>
      <w:pPr>
        <w:ind w:left="2082" w:hanging="152"/>
      </w:pPr>
      <w:rPr>
        <w:rFonts w:hint="default"/>
        <w:lang w:val="en-US" w:eastAsia="zh-CN" w:bidi="ar-SA"/>
      </w:rPr>
    </w:lvl>
  </w:abstractNum>
  <w:abstractNum w:abstractNumId="19">
    <w:nsid w:val="B53F3350"/>
    <w:multiLevelType w:val="multilevel"/>
    <w:tmpl w:val="B53F3350"/>
    <w:lvl w:ilvl="0" w:tentative="0">
      <w:start w:val="1"/>
      <w:numFmt w:val="decimal"/>
      <w:lvlText w:val="%1."/>
      <w:lvlJc w:val="left"/>
      <w:pPr>
        <w:ind w:left="239"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74" w:hanging="154"/>
      </w:pPr>
      <w:rPr>
        <w:rFonts w:hint="default"/>
        <w:lang w:val="en-US" w:eastAsia="zh-CN" w:bidi="ar-SA"/>
      </w:rPr>
    </w:lvl>
    <w:lvl w:ilvl="2" w:tentative="0">
      <w:start w:val="0"/>
      <w:numFmt w:val="bullet"/>
      <w:lvlText w:val="•"/>
      <w:lvlJc w:val="left"/>
      <w:pPr>
        <w:ind w:left="708" w:hanging="154"/>
      </w:pPr>
      <w:rPr>
        <w:rFonts w:hint="default"/>
        <w:lang w:val="en-US" w:eastAsia="zh-CN" w:bidi="ar-SA"/>
      </w:rPr>
    </w:lvl>
    <w:lvl w:ilvl="3" w:tentative="0">
      <w:start w:val="0"/>
      <w:numFmt w:val="bullet"/>
      <w:lvlText w:val="•"/>
      <w:lvlJc w:val="left"/>
      <w:pPr>
        <w:ind w:left="942" w:hanging="154"/>
      </w:pPr>
      <w:rPr>
        <w:rFonts w:hint="default"/>
        <w:lang w:val="en-US" w:eastAsia="zh-CN" w:bidi="ar-SA"/>
      </w:rPr>
    </w:lvl>
    <w:lvl w:ilvl="4" w:tentative="0">
      <w:start w:val="0"/>
      <w:numFmt w:val="bullet"/>
      <w:lvlText w:val="•"/>
      <w:lvlJc w:val="left"/>
      <w:pPr>
        <w:ind w:left="1177" w:hanging="154"/>
      </w:pPr>
      <w:rPr>
        <w:rFonts w:hint="default"/>
        <w:lang w:val="en-US" w:eastAsia="zh-CN" w:bidi="ar-SA"/>
      </w:rPr>
    </w:lvl>
    <w:lvl w:ilvl="5" w:tentative="0">
      <w:start w:val="0"/>
      <w:numFmt w:val="bullet"/>
      <w:lvlText w:val="•"/>
      <w:lvlJc w:val="left"/>
      <w:pPr>
        <w:ind w:left="1411" w:hanging="154"/>
      </w:pPr>
      <w:rPr>
        <w:rFonts w:hint="default"/>
        <w:lang w:val="en-US" w:eastAsia="zh-CN" w:bidi="ar-SA"/>
      </w:rPr>
    </w:lvl>
    <w:lvl w:ilvl="6" w:tentative="0">
      <w:start w:val="0"/>
      <w:numFmt w:val="bullet"/>
      <w:lvlText w:val="•"/>
      <w:lvlJc w:val="left"/>
      <w:pPr>
        <w:ind w:left="1645" w:hanging="154"/>
      </w:pPr>
      <w:rPr>
        <w:rFonts w:hint="default"/>
        <w:lang w:val="en-US" w:eastAsia="zh-CN" w:bidi="ar-SA"/>
      </w:rPr>
    </w:lvl>
    <w:lvl w:ilvl="7" w:tentative="0">
      <w:start w:val="0"/>
      <w:numFmt w:val="bullet"/>
      <w:lvlText w:val="•"/>
      <w:lvlJc w:val="left"/>
      <w:pPr>
        <w:ind w:left="1880" w:hanging="154"/>
      </w:pPr>
      <w:rPr>
        <w:rFonts w:hint="default"/>
        <w:lang w:val="en-US" w:eastAsia="zh-CN" w:bidi="ar-SA"/>
      </w:rPr>
    </w:lvl>
    <w:lvl w:ilvl="8" w:tentative="0">
      <w:start w:val="0"/>
      <w:numFmt w:val="bullet"/>
      <w:lvlText w:val="•"/>
      <w:lvlJc w:val="left"/>
      <w:pPr>
        <w:ind w:left="2114" w:hanging="154"/>
      </w:pPr>
      <w:rPr>
        <w:rFonts w:hint="default"/>
        <w:lang w:val="en-US" w:eastAsia="zh-CN" w:bidi="ar-SA"/>
      </w:rPr>
    </w:lvl>
  </w:abstractNum>
  <w:abstractNum w:abstractNumId="20">
    <w:nsid w:val="B5E306ED"/>
    <w:multiLevelType w:val="multilevel"/>
    <w:tmpl w:val="B5E306ED"/>
    <w:lvl w:ilvl="0" w:tentative="0">
      <w:start w:val="1"/>
      <w:numFmt w:val="decimal"/>
      <w:lvlText w:val="%1."/>
      <w:lvlJc w:val="left"/>
      <w:pPr>
        <w:ind w:left="239"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74" w:hanging="154"/>
      </w:pPr>
      <w:rPr>
        <w:rFonts w:hint="default"/>
        <w:lang w:val="en-US" w:eastAsia="zh-CN" w:bidi="ar-SA"/>
      </w:rPr>
    </w:lvl>
    <w:lvl w:ilvl="2" w:tentative="0">
      <w:start w:val="0"/>
      <w:numFmt w:val="bullet"/>
      <w:lvlText w:val="•"/>
      <w:lvlJc w:val="left"/>
      <w:pPr>
        <w:ind w:left="708" w:hanging="154"/>
      </w:pPr>
      <w:rPr>
        <w:rFonts w:hint="default"/>
        <w:lang w:val="en-US" w:eastAsia="zh-CN" w:bidi="ar-SA"/>
      </w:rPr>
    </w:lvl>
    <w:lvl w:ilvl="3" w:tentative="0">
      <w:start w:val="0"/>
      <w:numFmt w:val="bullet"/>
      <w:lvlText w:val="•"/>
      <w:lvlJc w:val="left"/>
      <w:pPr>
        <w:ind w:left="942" w:hanging="154"/>
      </w:pPr>
      <w:rPr>
        <w:rFonts w:hint="default"/>
        <w:lang w:val="en-US" w:eastAsia="zh-CN" w:bidi="ar-SA"/>
      </w:rPr>
    </w:lvl>
    <w:lvl w:ilvl="4" w:tentative="0">
      <w:start w:val="0"/>
      <w:numFmt w:val="bullet"/>
      <w:lvlText w:val="•"/>
      <w:lvlJc w:val="left"/>
      <w:pPr>
        <w:ind w:left="1177" w:hanging="154"/>
      </w:pPr>
      <w:rPr>
        <w:rFonts w:hint="default"/>
        <w:lang w:val="en-US" w:eastAsia="zh-CN" w:bidi="ar-SA"/>
      </w:rPr>
    </w:lvl>
    <w:lvl w:ilvl="5" w:tentative="0">
      <w:start w:val="0"/>
      <w:numFmt w:val="bullet"/>
      <w:lvlText w:val="•"/>
      <w:lvlJc w:val="left"/>
      <w:pPr>
        <w:ind w:left="1411" w:hanging="154"/>
      </w:pPr>
      <w:rPr>
        <w:rFonts w:hint="default"/>
        <w:lang w:val="en-US" w:eastAsia="zh-CN" w:bidi="ar-SA"/>
      </w:rPr>
    </w:lvl>
    <w:lvl w:ilvl="6" w:tentative="0">
      <w:start w:val="0"/>
      <w:numFmt w:val="bullet"/>
      <w:lvlText w:val="•"/>
      <w:lvlJc w:val="left"/>
      <w:pPr>
        <w:ind w:left="1645" w:hanging="154"/>
      </w:pPr>
      <w:rPr>
        <w:rFonts w:hint="default"/>
        <w:lang w:val="en-US" w:eastAsia="zh-CN" w:bidi="ar-SA"/>
      </w:rPr>
    </w:lvl>
    <w:lvl w:ilvl="7" w:tentative="0">
      <w:start w:val="0"/>
      <w:numFmt w:val="bullet"/>
      <w:lvlText w:val="•"/>
      <w:lvlJc w:val="left"/>
      <w:pPr>
        <w:ind w:left="1880" w:hanging="154"/>
      </w:pPr>
      <w:rPr>
        <w:rFonts w:hint="default"/>
        <w:lang w:val="en-US" w:eastAsia="zh-CN" w:bidi="ar-SA"/>
      </w:rPr>
    </w:lvl>
    <w:lvl w:ilvl="8" w:tentative="0">
      <w:start w:val="0"/>
      <w:numFmt w:val="bullet"/>
      <w:lvlText w:val="•"/>
      <w:lvlJc w:val="left"/>
      <w:pPr>
        <w:ind w:left="2114" w:hanging="154"/>
      </w:pPr>
      <w:rPr>
        <w:rFonts w:hint="default"/>
        <w:lang w:val="en-US" w:eastAsia="zh-CN" w:bidi="ar-SA"/>
      </w:rPr>
    </w:lvl>
  </w:abstractNum>
  <w:abstractNum w:abstractNumId="21">
    <w:nsid w:val="B88D21A8"/>
    <w:multiLevelType w:val="multilevel"/>
    <w:tmpl w:val="B88D21A8"/>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22">
    <w:nsid w:val="B8CEF35B"/>
    <w:multiLevelType w:val="multilevel"/>
    <w:tmpl w:val="B8CEF35B"/>
    <w:lvl w:ilvl="0" w:tentative="0">
      <w:start w:val="1"/>
      <w:numFmt w:val="decimal"/>
      <w:lvlText w:val="%1."/>
      <w:lvlJc w:val="left"/>
      <w:pPr>
        <w:ind w:left="87" w:hanging="154"/>
        <w:jc w:val="left"/>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346" w:hanging="154"/>
      </w:pPr>
      <w:rPr>
        <w:rFonts w:hint="default"/>
        <w:lang w:val="en-US" w:eastAsia="zh-CN" w:bidi="ar-SA"/>
      </w:rPr>
    </w:lvl>
    <w:lvl w:ilvl="2" w:tentative="0">
      <w:start w:val="0"/>
      <w:numFmt w:val="bullet"/>
      <w:lvlText w:val="•"/>
      <w:lvlJc w:val="left"/>
      <w:pPr>
        <w:ind w:left="613" w:hanging="154"/>
      </w:pPr>
      <w:rPr>
        <w:rFonts w:hint="default"/>
        <w:lang w:val="en-US" w:eastAsia="zh-CN" w:bidi="ar-SA"/>
      </w:rPr>
    </w:lvl>
    <w:lvl w:ilvl="3" w:tentative="0">
      <w:start w:val="0"/>
      <w:numFmt w:val="bullet"/>
      <w:lvlText w:val="•"/>
      <w:lvlJc w:val="left"/>
      <w:pPr>
        <w:ind w:left="880" w:hanging="154"/>
      </w:pPr>
      <w:rPr>
        <w:rFonts w:hint="default"/>
        <w:lang w:val="en-US" w:eastAsia="zh-CN" w:bidi="ar-SA"/>
      </w:rPr>
    </w:lvl>
    <w:lvl w:ilvl="4" w:tentative="0">
      <w:start w:val="0"/>
      <w:numFmt w:val="bullet"/>
      <w:lvlText w:val="•"/>
      <w:lvlJc w:val="left"/>
      <w:pPr>
        <w:ind w:left="1147" w:hanging="154"/>
      </w:pPr>
      <w:rPr>
        <w:rFonts w:hint="default"/>
        <w:lang w:val="en-US" w:eastAsia="zh-CN" w:bidi="ar-SA"/>
      </w:rPr>
    </w:lvl>
    <w:lvl w:ilvl="5" w:tentative="0">
      <w:start w:val="0"/>
      <w:numFmt w:val="bullet"/>
      <w:lvlText w:val="•"/>
      <w:lvlJc w:val="left"/>
      <w:pPr>
        <w:ind w:left="1414" w:hanging="154"/>
      </w:pPr>
      <w:rPr>
        <w:rFonts w:hint="default"/>
        <w:lang w:val="en-US" w:eastAsia="zh-CN" w:bidi="ar-SA"/>
      </w:rPr>
    </w:lvl>
    <w:lvl w:ilvl="6" w:tentative="0">
      <w:start w:val="0"/>
      <w:numFmt w:val="bullet"/>
      <w:lvlText w:val="•"/>
      <w:lvlJc w:val="left"/>
      <w:pPr>
        <w:ind w:left="1681" w:hanging="154"/>
      </w:pPr>
      <w:rPr>
        <w:rFonts w:hint="default"/>
        <w:lang w:val="en-US" w:eastAsia="zh-CN" w:bidi="ar-SA"/>
      </w:rPr>
    </w:lvl>
    <w:lvl w:ilvl="7" w:tentative="0">
      <w:start w:val="0"/>
      <w:numFmt w:val="bullet"/>
      <w:lvlText w:val="•"/>
      <w:lvlJc w:val="left"/>
      <w:pPr>
        <w:ind w:left="1948" w:hanging="154"/>
      </w:pPr>
      <w:rPr>
        <w:rFonts w:hint="default"/>
        <w:lang w:val="en-US" w:eastAsia="zh-CN" w:bidi="ar-SA"/>
      </w:rPr>
    </w:lvl>
    <w:lvl w:ilvl="8" w:tentative="0">
      <w:start w:val="0"/>
      <w:numFmt w:val="bullet"/>
      <w:lvlText w:val="•"/>
      <w:lvlJc w:val="left"/>
      <w:pPr>
        <w:ind w:left="2215" w:hanging="154"/>
      </w:pPr>
      <w:rPr>
        <w:rFonts w:hint="default"/>
        <w:lang w:val="en-US" w:eastAsia="zh-CN" w:bidi="ar-SA"/>
      </w:rPr>
    </w:lvl>
  </w:abstractNum>
  <w:abstractNum w:abstractNumId="23">
    <w:nsid w:val="BB64CFA9"/>
    <w:multiLevelType w:val="multilevel"/>
    <w:tmpl w:val="BB64CFA9"/>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24">
    <w:nsid w:val="BCECA0B4"/>
    <w:multiLevelType w:val="multilevel"/>
    <w:tmpl w:val="BCECA0B4"/>
    <w:lvl w:ilvl="0" w:tentative="0">
      <w:start w:val="4"/>
      <w:numFmt w:val="decimal"/>
      <w:lvlText w:val="%1."/>
      <w:lvlJc w:val="left"/>
      <w:pPr>
        <w:ind w:left="239"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74" w:hanging="154"/>
      </w:pPr>
      <w:rPr>
        <w:rFonts w:hint="default"/>
        <w:lang w:val="en-US" w:eastAsia="zh-CN" w:bidi="ar-SA"/>
      </w:rPr>
    </w:lvl>
    <w:lvl w:ilvl="2" w:tentative="0">
      <w:start w:val="0"/>
      <w:numFmt w:val="bullet"/>
      <w:lvlText w:val="•"/>
      <w:lvlJc w:val="left"/>
      <w:pPr>
        <w:ind w:left="708" w:hanging="154"/>
      </w:pPr>
      <w:rPr>
        <w:rFonts w:hint="default"/>
        <w:lang w:val="en-US" w:eastAsia="zh-CN" w:bidi="ar-SA"/>
      </w:rPr>
    </w:lvl>
    <w:lvl w:ilvl="3" w:tentative="0">
      <w:start w:val="0"/>
      <w:numFmt w:val="bullet"/>
      <w:lvlText w:val="•"/>
      <w:lvlJc w:val="left"/>
      <w:pPr>
        <w:ind w:left="942" w:hanging="154"/>
      </w:pPr>
      <w:rPr>
        <w:rFonts w:hint="default"/>
        <w:lang w:val="en-US" w:eastAsia="zh-CN" w:bidi="ar-SA"/>
      </w:rPr>
    </w:lvl>
    <w:lvl w:ilvl="4" w:tentative="0">
      <w:start w:val="0"/>
      <w:numFmt w:val="bullet"/>
      <w:lvlText w:val="•"/>
      <w:lvlJc w:val="left"/>
      <w:pPr>
        <w:ind w:left="1177" w:hanging="154"/>
      </w:pPr>
      <w:rPr>
        <w:rFonts w:hint="default"/>
        <w:lang w:val="en-US" w:eastAsia="zh-CN" w:bidi="ar-SA"/>
      </w:rPr>
    </w:lvl>
    <w:lvl w:ilvl="5" w:tentative="0">
      <w:start w:val="0"/>
      <w:numFmt w:val="bullet"/>
      <w:lvlText w:val="•"/>
      <w:lvlJc w:val="left"/>
      <w:pPr>
        <w:ind w:left="1411" w:hanging="154"/>
      </w:pPr>
      <w:rPr>
        <w:rFonts w:hint="default"/>
        <w:lang w:val="en-US" w:eastAsia="zh-CN" w:bidi="ar-SA"/>
      </w:rPr>
    </w:lvl>
    <w:lvl w:ilvl="6" w:tentative="0">
      <w:start w:val="0"/>
      <w:numFmt w:val="bullet"/>
      <w:lvlText w:val="•"/>
      <w:lvlJc w:val="left"/>
      <w:pPr>
        <w:ind w:left="1645" w:hanging="154"/>
      </w:pPr>
      <w:rPr>
        <w:rFonts w:hint="default"/>
        <w:lang w:val="en-US" w:eastAsia="zh-CN" w:bidi="ar-SA"/>
      </w:rPr>
    </w:lvl>
    <w:lvl w:ilvl="7" w:tentative="0">
      <w:start w:val="0"/>
      <w:numFmt w:val="bullet"/>
      <w:lvlText w:val="•"/>
      <w:lvlJc w:val="left"/>
      <w:pPr>
        <w:ind w:left="1880" w:hanging="154"/>
      </w:pPr>
      <w:rPr>
        <w:rFonts w:hint="default"/>
        <w:lang w:val="en-US" w:eastAsia="zh-CN" w:bidi="ar-SA"/>
      </w:rPr>
    </w:lvl>
    <w:lvl w:ilvl="8" w:tentative="0">
      <w:start w:val="0"/>
      <w:numFmt w:val="bullet"/>
      <w:lvlText w:val="•"/>
      <w:lvlJc w:val="left"/>
      <w:pPr>
        <w:ind w:left="2114" w:hanging="154"/>
      </w:pPr>
      <w:rPr>
        <w:rFonts w:hint="default"/>
        <w:lang w:val="en-US" w:eastAsia="zh-CN" w:bidi="ar-SA"/>
      </w:rPr>
    </w:lvl>
  </w:abstractNum>
  <w:abstractNum w:abstractNumId="25">
    <w:nsid w:val="BDA1395C"/>
    <w:multiLevelType w:val="multilevel"/>
    <w:tmpl w:val="BDA1395C"/>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26">
    <w:nsid w:val="BE8A4F4C"/>
    <w:multiLevelType w:val="multilevel"/>
    <w:tmpl w:val="BE8A4F4C"/>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27">
    <w:nsid w:val="BE923771"/>
    <w:multiLevelType w:val="multilevel"/>
    <w:tmpl w:val="BE923771"/>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28">
    <w:nsid w:val="BF205925"/>
    <w:multiLevelType w:val="multilevel"/>
    <w:tmpl w:val="BF205925"/>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29">
    <w:nsid w:val="C0915F4F"/>
    <w:multiLevelType w:val="multilevel"/>
    <w:tmpl w:val="C0915F4F"/>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30">
    <w:nsid w:val="C4E0D24A"/>
    <w:multiLevelType w:val="multilevel"/>
    <w:tmpl w:val="C4E0D24A"/>
    <w:lvl w:ilvl="0" w:tentative="0">
      <w:start w:val="1"/>
      <w:numFmt w:val="decimal"/>
      <w:lvlText w:val="%1."/>
      <w:lvlJc w:val="left"/>
      <w:pPr>
        <w:ind w:left="85" w:hanging="152"/>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330" w:hanging="152"/>
      </w:pPr>
      <w:rPr>
        <w:rFonts w:hint="default"/>
        <w:lang w:val="en-US" w:eastAsia="zh-CN" w:bidi="ar-SA"/>
      </w:rPr>
    </w:lvl>
    <w:lvl w:ilvl="2" w:tentative="0">
      <w:start w:val="0"/>
      <w:numFmt w:val="bullet"/>
      <w:lvlText w:val="•"/>
      <w:lvlJc w:val="left"/>
      <w:pPr>
        <w:ind w:left="580" w:hanging="152"/>
      </w:pPr>
      <w:rPr>
        <w:rFonts w:hint="default"/>
        <w:lang w:val="en-US" w:eastAsia="zh-CN" w:bidi="ar-SA"/>
      </w:rPr>
    </w:lvl>
    <w:lvl w:ilvl="3" w:tentative="0">
      <w:start w:val="0"/>
      <w:numFmt w:val="bullet"/>
      <w:lvlText w:val="•"/>
      <w:lvlJc w:val="left"/>
      <w:pPr>
        <w:ind w:left="830" w:hanging="152"/>
      </w:pPr>
      <w:rPr>
        <w:rFonts w:hint="default"/>
        <w:lang w:val="en-US" w:eastAsia="zh-CN" w:bidi="ar-SA"/>
      </w:rPr>
    </w:lvl>
    <w:lvl w:ilvl="4" w:tentative="0">
      <w:start w:val="0"/>
      <w:numFmt w:val="bullet"/>
      <w:lvlText w:val="•"/>
      <w:lvlJc w:val="left"/>
      <w:pPr>
        <w:ind w:left="1081" w:hanging="152"/>
      </w:pPr>
      <w:rPr>
        <w:rFonts w:hint="default"/>
        <w:lang w:val="en-US" w:eastAsia="zh-CN" w:bidi="ar-SA"/>
      </w:rPr>
    </w:lvl>
    <w:lvl w:ilvl="5" w:tentative="0">
      <w:start w:val="0"/>
      <w:numFmt w:val="bullet"/>
      <w:lvlText w:val="•"/>
      <w:lvlJc w:val="left"/>
      <w:pPr>
        <w:ind w:left="1331" w:hanging="152"/>
      </w:pPr>
      <w:rPr>
        <w:rFonts w:hint="default"/>
        <w:lang w:val="en-US" w:eastAsia="zh-CN" w:bidi="ar-SA"/>
      </w:rPr>
    </w:lvl>
    <w:lvl w:ilvl="6" w:tentative="0">
      <w:start w:val="0"/>
      <w:numFmt w:val="bullet"/>
      <w:lvlText w:val="•"/>
      <w:lvlJc w:val="left"/>
      <w:pPr>
        <w:ind w:left="1581" w:hanging="152"/>
      </w:pPr>
      <w:rPr>
        <w:rFonts w:hint="default"/>
        <w:lang w:val="en-US" w:eastAsia="zh-CN" w:bidi="ar-SA"/>
      </w:rPr>
    </w:lvl>
    <w:lvl w:ilvl="7" w:tentative="0">
      <w:start w:val="0"/>
      <w:numFmt w:val="bullet"/>
      <w:lvlText w:val="•"/>
      <w:lvlJc w:val="left"/>
      <w:pPr>
        <w:ind w:left="1832" w:hanging="152"/>
      </w:pPr>
      <w:rPr>
        <w:rFonts w:hint="default"/>
        <w:lang w:val="en-US" w:eastAsia="zh-CN" w:bidi="ar-SA"/>
      </w:rPr>
    </w:lvl>
    <w:lvl w:ilvl="8" w:tentative="0">
      <w:start w:val="0"/>
      <w:numFmt w:val="bullet"/>
      <w:lvlText w:val="•"/>
      <w:lvlJc w:val="left"/>
      <w:pPr>
        <w:ind w:left="2082" w:hanging="152"/>
      </w:pPr>
      <w:rPr>
        <w:rFonts w:hint="default"/>
        <w:lang w:val="en-US" w:eastAsia="zh-CN" w:bidi="ar-SA"/>
      </w:rPr>
    </w:lvl>
  </w:abstractNum>
  <w:abstractNum w:abstractNumId="31">
    <w:nsid w:val="C8879AEF"/>
    <w:multiLevelType w:val="multilevel"/>
    <w:tmpl w:val="C8879AEF"/>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32">
    <w:nsid w:val="CF092B84"/>
    <w:multiLevelType w:val="multilevel"/>
    <w:tmpl w:val="CF092B84"/>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33">
    <w:nsid w:val="D1EB1714"/>
    <w:multiLevelType w:val="multilevel"/>
    <w:tmpl w:val="D1EB1714"/>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34">
    <w:nsid w:val="D7D140E4"/>
    <w:multiLevelType w:val="multilevel"/>
    <w:tmpl w:val="D7D140E4"/>
    <w:lvl w:ilvl="0" w:tentative="0">
      <w:start w:val="1"/>
      <w:numFmt w:val="decimal"/>
      <w:lvlText w:val="%1."/>
      <w:lvlJc w:val="left"/>
      <w:pPr>
        <w:ind w:left="85" w:hanging="152"/>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330" w:hanging="152"/>
      </w:pPr>
      <w:rPr>
        <w:rFonts w:hint="default"/>
        <w:lang w:val="en-US" w:eastAsia="zh-CN" w:bidi="ar-SA"/>
      </w:rPr>
    </w:lvl>
    <w:lvl w:ilvl="2" w:tentative="0">
      <w:start w:val="0"/>
      <w:numFmt w:val="bullet"/>
      <w:lvlText w:val="•"/>
      <w:lvlJc w:val="left"/>
      <w:pPr>
        <w:ind w:left="580" w:hanging="152"/>
      </w:pPr>
      <w:rPr>
        <w:rFonts w:hint="default"/>
        <w:lang w:val="en-US" w:eastAsia="zh-CN" w:bidi="ar-SA"/>
      </w:rPr>
    </w:lvl>
    <w:lvl w:ilvl="3" w:tentative="0">
      <w:start w:val="0"/>
      <w:numFmt w:val="bullet"/>
      <w:lvlText w:val="•"/>
      <w:lvlJc w:val="left"/>
      <w:pPr>
        <w:ind w:left="830" w:hanging="152"/>
      </w:pPr>
      <w:rPr>
        <w:rFonts w:hint="default"/>
        <w:lang w:val="en-US" w:eastAsia="zh-CN" w:bidi="ar-SA"/>
      </w:rPr>
    </w:lvl>
    <w:lvl w:ilvl="4" w:tentative="0">
      <w:start w:val="0"/>
      <w:numFmt w:val="bullet"/>
      <w:lvlText w:val="•"/>
      <w:lvlJc w:val="left"/>
      <w:pPr>
        <w:ind w:left="1081" w:hanging="152"/>
      </w:pPr>
      <w:rPr>
        <w:rFonts w:hint="default"/>
        <w:lang w:val="en-US" w:eastAsia="zh-CN" w:bidi="ar-SA"/>
      </w:rPr>
    </w:lvl>
    <w:lvl w:ilvl="5" w:tentative="0">
      <w:start w:val="0"/>
      <w:numFmt w:val="bullet"/>
      <w:lvlText w:val="•"/>
      <w:lvlJc w:val="left"/>
      <w:pPr>
        <w:ind w:left="1331" w:hanging="152"/>
      </w:pPr>
      <w:rPr>
        <w:rFonts w:hint="default"/>
        <w:lang w:val="en-US" w:eastAsia="zh-CN" w:bidi="ar-SA"/>
      </w:rPr>
    </w:lvl>
    <w:lvl w:ilvl="6" w:tentative="0">
      <w:start w:val="0"/>
      <w:numFmt w:val="bullet"/>
      <w:lvlText w:val="•"/>
      <w:lvlJc w:val="left"/>
      <w:pPr>
        <w:ind w:left="1581" w:hanging="152"/>
      </w:pPr>
      <w:rPr>
        <w:rFonts w:hint="default"/>
        <w:lang w:val="en-US" w:eastAsia="zh-CN" w:bidi="ar-SA"/>
      </w:rPr>
    </w:lvl>
    <w:lvl w:ilvl="7" w:tentative="0">
      <w:start w:val="0"/>
      <w:numFmt w:val="bullet"/>
      <w:lvlText w:val="•"/>
      <w:lvlJc w:val="left"/>
      <w:pPr>
        <w:ind w:left="1832" w:hanging="152"/>
      </w:pPr>
      <w:rPr>
        <w:rFonts w:hint="default"/>
        <w:lang w:val="en-US" w:eastAsia="zh-CN" w:bidi="ar-SA"/>
      </w:rPr>
    </w:lvl>
    <w:lvl w:ilvl="8" w:tentative="0">
      <w:start w:val="0"/>
      <w:numFmt w:val="bullet"/>
      <w:lvlText w:val="•"/>
      <w:lvlJc w:val="left"/>
      <w:pPr>
        <w:ind w:left="2082" w:hanging="152"/>
      </w:pPr>
      <w:rPr>
        <w:rFonts w:hint="default"/>
        <w:lang w:val="en-US" w:eastAsia="zh-CN" w:bidi="ar-SA"/>
      </w:rPr>
    </w:lvl>
  </w:abstractNum>
  <w:abstractNum w:abstractNumId="35">
    <w:nsid w:val="D7F9FE59"/>
    <w:multiLevelType w:val="multilevel"/>
    <w:tmpl w:val="D7F9FE59"/>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36">
    <w:nsid w:val="DAD3A854"/>
    <w:multiLevelType w:val="multilevel"/>
    <w:tmpl w:val="DAD3A854"/>
    <w:lvl w:ilvl="0" w:tentative="0">
      <w:start w:val="1"/>
      <w:numFmt w:val="decimal"/>
      <w:lvlText w:val="%1."/>
      <w:lvlJc w:val="left"/>
      <w:pPr>
        <w:ind w:left="85" w:hanging="152"/>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330" w:hanging="152"/>
      </w:pPr>
      <w:rPr>
        <w:rFonts w:hint="default"/>
        <w:lang w:val="en-US" w:eastAsia="zh-CN" w:bidi="ar-SA"/>
      </w:rPr>
    </w:lvl>
    <w:lvl w:ilvl="2" w:tentative="0">
      <w:start w:val="0"/>
      <w:numFmt w:val="bullet"/>
      <w:lvlText w:val="•"/>
      <w:lvlJc w:val="left"/>
      <w:pPr>
        <w:ind w:left="580" w:hanging="152"/>
      </w:pPr>
      <w:rPr>
        <w:rFonts w:hint="default"/>
        <w:lang w:val="en-US" w:eastAsia="zh-CN" w:bidi="ar-SA"/>
      </w:rPr>
    </w:lvl>
    <w:lvl w:ilvl="3" w:tentative="0">
      <w:start w:val="0"/>
      <w:numFmt w:val="bullet"/>
      <w:lvlText w:val="•"/>
      <w:lvlJc w:val="left"/>
      <w:pPr>
        <w:ind w:left="830" w:hanging="152"/>
      </w:pPr>
      <w:rPr>
        <w:rFonts w:hint="default"/>
        <w:lang w:val="en-US" w:eastAsia="zh-CN" w:bidi="ar-SA"/>
      </w:rPr>
    </w:lvl>
    <w:lvl w:ilvl="4" w:tentative="0">
      <w:start w:val="0"/>
      <w:numFmt w:val="bullet"/>
      <w:lvlText w:val="•"/>
      <w:lvlJc w:val="left"/>
      <w:pPr>
        <w:ind w:left="1081" w:hanging="152"/>
      </w:pPr>
      <w:rPr>
        <w:rFonts w:hint="default"/>
        <w:lang w:val="en-US" w:eastAsia="zh-CN" w:bidi="ar-SA"/>
      </w:rPr>
    </w:lvl>
    <w:lvl w:ilvl="5" w:tentative="0">
      <w:start w:val="0"/>
      <w:numFmt w:val="bullet"/>
      <w:lvlText w:val="•"/>
      <w:lvlJc w:val="left"/>
      <w:pPr>
        <w:ind w:left="1331" w:hanging="152"/>
      </w:pPr>
      <w:rPr>
        <w:rFonts w:hint="default"/>
        <w:lang w:val="en-US" w:eastAsia="zh-CN" w:bidi="ar-SA"/>
      </w:rPr>
    </w:lvl>
    <w:lvl w:ilvl="6" w:tentative="0">
      <w:start w:val="0"/>
      <w:numFmt w:val="bullet"/>
      <w:lvlText w:val="•"/>
      <w:lvlJc w:val="left"/>
      <w:pPr>
        <w:ind w:left="1581" w:hanging="152"/>
      </w:pPr>
      <w:rPr>
        <w:rFonts w:hint="default"/>
        <w:lang w:val="en-US" w:eastAsia="zh-CN" w:bidi="ar-SA"/>
      </w:rPr>
    </w:lvl>
    <w:lvl w:ilvl="7" w:tentative="0">
      <w:start w:val="0"/>
      <w:numFmt w:val="bullet"/>
      <w:lvlText w:val="•"/>
      <w:lvlJc w:val="left"/>
      <w:pPr>
        <w:ind w:left="1832" w:hanging="152"/>
      </w:pPr>
      <w:rPr>
        <w:rFonts w:hint="default"/>
        <w:lang w:val="en-US" w:eastAsia="zh-CN" w:bidi="ar-SA"/>
      </w:rPr>
    </w:lvl>
    <w:lvl w:ilvl="8" w:tentative="0">
      <w:start w:val="0"/>
      <w:numFmt w:val="bullet"/>
      <w:lvlText w:val="•"/>
      <w:lvlJc w:val="left"/>
      <w:pPr>
        <w:ind w:left="2082" w:hanging="152"/>
      </w:pPr>
      <w:rPr>
        <w:rFonts w:hint="default"/>
        <w:lang w:val="en-US" w:eastAsia="zh-CN" w:bidi="ar-SA"/>
      </w:rPr>
    </w:lvl>
  </w:abstractNum>
  <w:abstractNum w:abstractNumId="37">
    <w:nsid w:val="DCBA6B53"/>
    <w:multiLevelType w:val="multilevel"/>
    <w:tmpl w:val="DCBA6B53"/>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38">
    <w:nsid w:val="E093A4B0"/>
    <w:multiLevelType w:val="multilevel"/>
    <w:tmpl w:val="E093A4B0"/>
    <w:lvl w:ilvl="0" w:tentative="0">
      <w:start w:val="1"/>
      <w:numFmt w:val="decimal"/>
      <w:lvlText w:val="%1."/>
      <w:lvlJc w:val="left"/>
      <w:pPr>
        <w:ind w:left="87" w:hanging="154"/>
        <w:jc w:val="left"/>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346" w:hanging="154"/>
      </w:pPr>
      <w:rPr>
        <w:rFonts w:hint="default"/>
        <w:lang w:val="en-US" w:eastAsia="zh-CN" w:bidi="ar-SA"/>
      </w:rPr>
    </w:lvl>
    <w:lvl w:ilvl="2" w:tentative="0">
      <w:start w:val="0"/>
      <w:numFmt w:val="bullet"/>
      <w:lvlText w:val="•"/>
      <w:lvlJc w:val="left"/>
      <w:pPr>
        <w:ind w:left="613" w:hanging="154"/>
      </w:pPr>
      <w:rPr>
        <w:rFonts w:hint="default"/>
        <w:lang w:val="en-US" w:eastAsia="zh-CN" w:bidi="ar-SA"/>
      </w:rPr>
    </w:lvl>
    <w:lvl w:ilvl="3" w:tentative="0">
      <w:start w:val="0"/>
      <w:numFmt w:val="bullet"/>
      <w:lvlText w:val="•"/>
      <w:lvlJc w:val="left"/>
      <w:pPr>
        <w:ind w:left="880" w:hanging="154"/>
      </w:pPr>
      <w:rPr>
        <w:rFonts w:hint="default"/>
        <w:lang w:val="en-US" w:eastAsia="zh-CN" w:bidi="ar-SA"/>
      </w:rPr>
    </w:lvl>
    <w:lvl w:ilvl="4" w:tentative="0">
      <w:start w:val="0"/>
      <w:numFmt w:val="bullet"/>
      <w:lvlText w:val="•"/>
      <w:lvlJc w:val="left"/>
      <w:pPr>
        <w:ind w:left="1147" w:hanging="154"/>
      </w:pPr>
      <w:rPr>
        <w:rFonts w:hint="default"/>
        <w:lang w:val="en-US" w:eastAsia="zh-CN" w:bidi="ar-SA"/>
      </w:rPr>
    </w:lvl>
    <w:lvl w:ilvl="5" w:tentative="0">
      <w:start w:val="0"/>
      <w:numFmt w:val="bullet"/>
      <w:lvlText w:val="•"/>
      <w:lvlJc w:val="left"/>
      <w:pPr>
        <w:ind w:left="1414" w:hanging="154"/>
      </w:pPr>
      <w:rPr>
        <w:rFonts w:hint="default"/>
        <w:lang w:val="en-US" w:eastAsia="zh-CN" w:bidi="ar-SA"/>
      </w:rPr>
    </w:lvl>
    <w:lvl w:ilvl="6" w:tentative="0">
      <w:start w:val="0"/>
      <w:numFmt w:val="bullet"/>
      <w:lvlText w:val="•"/>
      <w:lvlJc w:val="left"/>
      <w:pPr>
        <w:ind w:left="1681" w:hanging="154"/>
      </w:pPr>
      <w:rPr>
        <w:rFonts w:hint="default"/>
        <w:lang w:val="en-US" w:eastAsia="zh-CN" w:bidi="ar-SA"/>
      </w:rPr>
    </w:lvl>
    <w:lvl w:ilvl="7" w:tentative="0">
      <w:start w:val="0"/>
      <w:numFmt w:val="bullet"/>
      <w:lvlText w:val="•"/>
      <w:lvlJc w:val="left"/>
      <w:pPr>
        <w:ind w:left="1948" w:hanging="154"/>
      </w:pPr>
      <w:rPr>
        <w:rFonts w:hint="default"/>
        <w:lang w:val="en-US" w:eastAsia="zh-CN" w:bidi="ar-SA"/>
      </w:rPr>
    </w:lvl>
    <w:lvl w:ilvl="8" w:tentative="0">
      <w:start w:val="0"/>
      <w:numFmt w:val="bullet"/>
      <w:lvlText w:val="•"/>
      <w:lvlJc w:val="left"/>
      <w:pPr>
        <w:ind w:left="2215" w:hanging="154"/>
      </w:pPr>
      <w:rPr>
        <w:rFonts w:hint="default"/>
        <w:lang w:val="en-US" w:eastAsia="zh-CN" w:bidi="ar-SA"/>
      </w:rPr>
    </w:lvl>
  </w:abstractNum>
  <w:abstractNum w:abstractNumId="39">
    <w:nsid w:val="E504947C"/>
    <w:multiLevelType w:val="multilevel"/>
    <w:tmpl w:val="E504947C"/>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40">
    <w:nsid w:val="E7B27C5B"/>
    <w:multiLevelType w:val="multilevel"/>
    <w:tmpl w:val="E7B27C5B"/>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41">
    <w:nsid w:val="F0E89278"/>
    <w:multiLevelType w:val="multilevel"/>
    <w:tmpl w:val="F0E89278"/>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42">
    <w:nsid w:val="F4B5D9F5"/>
    <w:multiLevelType w:val="multilevel"/>
    <w:tmpl w:val="F4B5D9F5"/>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43">
    <w:nsid w:val="F585BF25"/>
    <w:multiLevelType w:val="multilevel"/>
    <w:tmpl w:val="F585BF25"/>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44">
    <w:nsid w:val="F689643B"/>
    <w:multiLevelType w:val="multilevel"/>
    <w:tmpl w:val="F689643B"/>
    <w:lvl w:ilvl="0" w:tentative="0">
      <w:start w:val="1"/>
      <w:numFmt w:val="decimal"/>
      <w:lvlText w:val="%1."/>
      <w:lvlJc w:val="left"/>
      <w:pPr>
        <w:ind w:left="85" w:hanging="152"/>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330" w:hanging="152"/>
      </w:pPr>
      <w:rPr>
        <w:rFonts w:hint="default"/>
        <w:lang w:val="en-US" w:eastAsia="zh-CN" w:bidi="ar-SA"/>
      </w:rPr>
    </w:lvl>
    <w:lvl w:ilvl="2" w:tentative="0">
      <w:start w:val="0"/>
      <w:numFmt w:val="bullet"/>
      <w:lvlText w:val="•"/>
      <w:lvlJc w:val="left"/>
      <w:pPr>
        <w:ind w:left="580" w:hanging="152"/>
      </w:pPr>
      <w:rPr>
        <w:rFonts w:hint="default"/>
        <w:lang w:val="en-US" w:eastAsia="zh-CN" w:bidi="ar-SA"/>
      </w:rPr>
    </w:lvl>
    <w:lvl w:ilvl="3" w:tentative="0">
      <w:start w:val="0"/>
      <w:numFmt w:val="bullet"/>
      <w:lvlText w:val="•"/>
      <w:lvlJc w:val="left"/>
      <w:pPr>
        <w:ind w:left="830" w:hanging="152"/>
      </w:pPr>
      <w:rPr>
        <w:rFonts w:hint="default"/>
        <w:lang w:val="en-US" w:eastAsia="zh-CN" w:bidi="ar-SA"/>
      </w:rPr>
    </w:lvl>
    <w:lvl w:ilvl="4" w:tentative="0">
      <w:start w:val="0"/>
      <w:numFmt w:val="bullet"/>
      <w:lvlText w:val="•"/>
      <w:lvlJc w:val="left"/>
      <w:pPr>
        <w:ind w:left="1081" w:hanging="152"/>
      </w:pPr>
      <w:rPr>
        <w:rFonts w:hint="default"/>
        <w:lang w:val="en-US" w:eastAsia="zh-CN" w:bidi="ar-SA"/>
      </w:rPr>
    </w:lvl>
    <w:lvl w:ilvl="5" w:tentative="0">
      <w:start w:val="0"/>
      <w:numFmt w:val="bullet"/>
      <w:lvlText w:val="•"/>
      <w:lvlJc w:val="left"/>
      <w:pPr>
        <w:ind w:left="1331" w:hanging="152"/>
      </w:pPr>
      <w:rPr>
        <w:rFonts w:hint="default"/>
        <w:lang w:val="en-US" w:eastAsia="zh-CN" w:bidi="ar-SA"/>
      </w:rPr>
    </w:lvl>
    <w:lvl w:ilvl="6" w:tentative="0">
      <w:start w:val="0"/>
      <w:numFmt w:val="bullet"/>
      <w:lvlText w:val="•"/>
      <w:lvlJc w:val="left"/>
      <w:pPr>
        <w:ind w:left="1581" w:hanging="152"/>
      </w:pPr>
      <w:rPr>
        <w:rFonts w:hint="default"/>
        <w:lang w:val="en-US" w:eastAsia="zh-CN" w:bidi="ar-SA"/>
      </w:rPr>
    </w:lvl>
    <w:lvl w:ilvl="7" w:tentative="0">
      <w:start w:val="0"/>
      <w:numFmt w:val="bullet"/>
      <w:lvlText w:val="•"/>
      <w:lvlJc w:val="left"/>
      <w:pPr>
        <w:ind w:left="1832" w:hanging="152"/>
      </w:pPr>
      <w:rPr>
        <w:rFonts w:hint="default"/>
        <w:lang w:val="en-US" w:eastAsia="zh-CN" w:bidi="ar-SA"/>
      </w:rPr>
    </w:lvl>
    <w:lvl w:ilvl="8" w:tentative="0">
      <w:start w:val="0"/>
      <w:numFmt w:val="bullet"/>
      <w:lvlText w:val="•"/>
      <w:lvlJc w:val="left"/>
      <w:pPr>
        <w:ind w:left="2082" w:hanging="152"/>
      </w:pPr>
      <w:rPr>
        <w:rFonts w:hint="default"/>
        <w:lang w:val="en-US" w:eastAsia="zh-CN" w:bidi="ar-SA"/>
      </w:rPr>
    </w:lvl>
  </w:abstractNum>
  <w:abstractNum w:abstractNumId="45">
    <w:nsid w:val="F7735DC9"/>
    <w:multiLevelType w:val="multilevel"/>
    <w:tmpl w:val="F7735DC9"/>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46">
    <w:nsid w:val="FEC2EA36"/>
    <w:multiLevelType w:val="multilevel"/>
    <w:tmpl w:val="FEC2EA36"/>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47">
    <w:nsid w:val="0053208E"/>
    <w:multiLevelType w:val="multilevel"/>
    <w:tmpl w:val="0053208E"/>
    <w:lvl w:ilvl="0" w:tentative="0">
      <w:start w:val="1"/>
      <w:numFmt w:val="decimal"/>
      <w:lvlText w:val="%1."/>
      <w:lvlJc w:val="left"/>
      <w:pPr>
        <w:ind w:left="240" w:hanging="154"/>
        <w:jc w:val="left"/>
      </w:pPr>
      <w:rPr>
        <w:rFonts w:hint="default" w:ascii="宋体" w:hAnsi="宋体" w:eastAsia="宋体" w:cs="宋体"/>
        <w:spacing w:val="-11"/>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48">
    <w:nsid w:val="0248C179"/>
    <w:multiLevelType w:val="multilevel"/>
    <w:tmpl w:val="0248C179"/>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49">
    <w:nsid w:val="03A63A41"/>
    <w:multiLevelType w:val="multilevel"/>
    <w:tmpl w:val="03A63A41"/>
    <w:lvl w:ilvl="0" w:tentative="0">
      <w:start w:val="1"/>
      <w:numFmt w:val="decimal"/>
      <w:lvlText w:val="%1."/>
      <w:lvlJc w:val="left"/>
      <w:pPr>
        <w:ind w:left="85" w:hanging="152"/>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330" w:hanging="152"/>
      </w:pPr>
      <w:rPr>
        <w:rFonts w:hint="default"/>
        <w:lang w:val="en-US" w:eastAsia="zh-CN" w:bidi="ar-SA"/>
      </w:rPr>
    </w:lvl>
    <w:lvl w:ilvl="2" w:tentative="0">
      <w:start w:val="0"/>
      <w:numFmt w:val="bullet"/>
      <w:lvlText w:val="•"/>
      <w:lvlJc w:val="left"/>
      <w:pPr>
        <w:ind w:left="580" w:hanging="152"/>
      </w:pPr>
      <w:rPr>
        <w:rFonts w:hint="default"/>
        <w:lang w:val="en-US" w:eastAsia="zh-CN" w:bidi="ar-SA"/>
      </w:rPr>
    </w:lvl>
    <w:lvl w:ilvl="3" w:tentative="0">
      <w:start w:val="0"/>
      <w:numFmt w:val="bullet"/>
      <w:lvlText w:val="•"/>
      <w:lvlJc w:val="left"/>
      <w:pPr>
        <w:ind w:left="830" w:hanging="152"/>
      </w:pPr>
      <w:rPr>
        <w:rFonts w:hint="default"/>
        <w:lang w:val="en-US" w:eastAsia="zh-CN" w:bidi="ar-SA"/>
      </w:rPr>
    </w:lvl>
    <w:lvl w:ilvl="4" w:tentative="0">
      <w:start w:val="0"/>
      <w:numFmt w:val="bullet"/>
      <w:lvlText w:val="•"/>
      <w:lvlJc w:val="left"/>
      <w:pPr>
        <w:ind w:left="1081" w:hanging="152"/>
      </w:pPr>
      <w:rPr>
        <w:rFonts w:hint="default"/>
        <w:lang w:val="en-US" w:eastAsia="zh-CN" w:bidi="ar-SA"/>
      </w:rPr>
    </w:lvl>
    <w:lvl w:ilvl="5" w:tentative="0">
      <w:start w:val="0"/>
      <w:numFmt w:val="bullet"/>
      <w:lvlText w:val="•"/>
      <w:lvlJc w:val="left"/>
      <w:pPr>
        <w:ind w:left="1331" w:hanging="152"/>
      </w:pPr>
      <w:rPr>
        <w:rFonts w:hint="default"/>
        <w:lang w:val="en-US" w:eastAsia="zh-CN" w:bidi="ar-SA"/>
      </w:rPr>
    </w:lvl>
    <w:lvl w:ilvl="6" w:tentative="0">
      <w:start w:val="0"/>
      <w:numFmt w:val="bullet"/>
      <w:lvlText w:val="•"/>
      <w:lvlJc w:val="left"/>
      <w:pPr>
        <w:ind w:left="1581" w:hanging="152"/>
      </w:pPr>
      <w:rPr>
        <w:rFonts w:hint="default"/>
        <w:lang w:val="en-US" w:eastAsia="zh-CN" w:bidi="ar-SA"/>
      </w:rPr>
    </w:lvl>
    <w:lvl w:ilvl="7" w:tentative="0">
      <w:start w:val="0"/>
      <w:numFmt w:val="bullet"/>
      <w:lvlText w:val="•"/>
      <w:lvlJc w:val="left"/>
      <w:pPr>
        <w:ind w:left="1832" w:hanging="152"/>
      </w:pPr>
      <w:rPr>
        <w:rFonts w:hint="default"/>
        <w:lang w:val="en-US" w:eastAsia="zh-CN" w:bidi="ar-SA"/>
      </w:rPr>
    </w:lvl>
    <w:lvl w:ilvl="8" w:tentative="0">
      <w:start w:val="0"/>
      <w:numFmt w:val="bullet"/>
      <w:lvlText w:val="•"/>
      <w:lvlJc w:val="left"/>
      <w:pPr>
        <w:ind w:left="2082" w:hanging="152"/>
      </w:pPr>
      <w:rPr>
        <w:rFonts w:hint="default"/>
        <w:lang w:val="en-US" w:eastAsia="zh-CN" w:bidi="ar-SA"/>
      </w:rPr>
    </w:lvl>
  </w:abstractNum>
  <w:abstractNum w:abstractNumId="50">
    <w:nsid w:val="03D62ECE"/>
    <w:multiLevelType w:val="multilevel"/>
    <w:tmpl w:val="03D62ECE"/>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51">
    <w:nsid w:val="0709FD3E"/>
    <w:multiLevelType w:val="multilevel"/>
    <w:tmpl w:val="0709FD3E"/>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52">
    <w:nsid w:val="0CEF100B"/>
    <w:multiLevelType w:val="multilevel"/>
    <w:tmpl w:val="0CEF100B"/>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53">
    <w:nsid w:val="0E640482"/>
    <w:multiLevelType w:val="multilevel"/>
    <w:tmpl w:val="0E640482"/>
    <w:lvl w:ilvl="0" w:tentative="0">
      <w:start w:val="1"/>
      <w:numFmt w:val="decimal"/>
      <w:lvlText w:val="%1."/>
      <w:lvlJc w:val="left"/>
      <w:pPr>
        <w:ind w:left="85" w:hanging="152"/>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330" w:hanging="152"/>
      </w:pPr>
      <w:rPr>
        <w:rFonts w:hint="default"/>
        <w:lang w:val="en-US" w:eastAsia="zh-CN" w:bidi="ar-SA"/>
      </w:rPr>
    </w:lvl>
    <w:lvl w:ilvl="2" w:tentative="0">
      <w:start w:val="0"/>
      <w:numFmt w:val="bullet"/>
      <w:lvlText w:val="•"/>
      <w:lvlJc w:val="left"/>
      <w:pPr>
        <w:ind w:left="580" w:hanging="152"/>
      </w:pPr>
      <w:rPr>
        <w:rFonts w:hint="default"/>
        <w:lang w:val="en-US" w:eastAsia="zh-CN" w:bidi="ar-SA"/>
      </w:rPr>
    </w:lvl>
    <w:lvl w:ilvl="3" w:tentative="0">
      <w:start w:val="0"/>
      <w:numFmt w:val="bullet"/>
      <w:lvlText w:val="•"/>
      <w:lvlJc w:val="left"/>
      <w:pPr>
        <w:ind w:left="830" w:hanging="152"/>
      </w:pPr>
      <w:rPr>
        <w:rFonts w:hint="default"/>
        <w:lang w:val="en-US" w:eastAsia="zh-CN" w:bidi="ar-SA"/>
      </w:rPr>
    </w:lvl>
    <w:lvl w:ilvl="4" w:tentative="0">
      <w:start w:val="0"/>
      <w:numFmt w:val="bullet"/>
      <w:lvlText w:val="•"/>
      <w:lvlJc w:val="left"/>
      <w:pPr>
        <w:ind w:left="1081" w:hanging="152"/>
      </w:pPr>
      <w:rPr>
        <w:rFonts w:hint="default"/>
        <w:lang w:val="en-US" w:eastAsia="zh-CN" w:bidi="ar-SA"/>
      </w:rPr>
    </w:lvl>
    <w:lvl w:ilvl="5" w:tentative="0">
      <w:start w:val="0"/>
      <w:numFmt w:val="bullet"/>
      <w:lvlText w:val="•"/>
      <w:lvlJc w:val="left"/>
      <w:pPr>
        <w:ind w:left="1331" w:hanging="152"/>
      </w:pPr>
      <w:rPr>
        <w:rFonts w:hint="default"/>
        <w:lang w:val="en-US" w:eastAsia="zh-CN" w:bidi="ar-SA"/>
      </w:rPr>
    </w:lvl>
    <w:lvl w:ilvl="6" w:tentative="0">
      <w:start w:val="0"/>
      <w:numFmt w:val="bullet"/>
      <w:lvlText w:val="•"/>
      <w:lvlJc w:val="left"/>
      <w:pPr>
        <w:ind w:left="1581" w:hanging="152"/>
      </w:pPr>
      <w:rPr>
        <w:rFonts w:hint="default"/>
        <w:lang w:val="en-US" w:eastAsia="zh-CN" w:bidi="ar-SA"/>
      </w:rPr>
    </w:lvl>
    <w:lvl w:ilvl="7" w:tentative="0">
      <w:start w:val="0"/>
      <w:numFmt w:val="bullet"/>
      <w:lvlText w:val="•"/>
      <w:lvlJc w:val="left"/>
      <w:pPr>
        <w:ind w:left="1832" w:hanging="152"/>
      </w:pPr>
      <w:rPr>
        <w:rFonts w:hint="default"/>
        <w:lang w:val="en-US" w:eastAsia="zh-CN" w:bidi="ar-SA"/>
      </w:rPr>
    </w:lvl>
    <w:lvl w:ilvl="8" w:tentative="0">
      <w:start w:val="0"/>
      <w:numFmt w:val="bullet"/>
      <w:lvlText w:val="•"/>
      <w:lvlJc w:val="left"/>
      <w:pPr>
        <w:ind w:left="2082" w:hanging="152"/>
      </w:pPr>
      <w:rPr>
        <w:rFonts w:hint="default"/>
        <w:lang w:val="en-US" w:eastAsia="zh-CN" w:bidi="ar-SA"/>
      </w:rPr>
    </w:lvl>
  </w:abstractNum>
  <w:abstractNum w:abstractNumId="54">
    <w:nsid w:val="0F9F9CCA"/>
    <w:multiLevelType w:val="multilevel"/>
    <w:tmpl w:val="0F9F9CCA"/>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55">
    <w:nsid w:val="12EADF99"/>
    <w:multiLevelType w:val="multilevel"/>
    <w:tmpl w:val="12EADF99"/>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56">
    <w:nsid w:val="1450273B"/>
    <w:multiLevelType w:val="multilevel"/>
    <w:tmpl w:val="1450273B"/>
    <w:lvl w:ilvl="0" w:tentative="0">
      <w:start w:val="1"/>
      <w:numFmt w:val="decimal"/>
      <w:lvlText w:val="%1."/>
      <w:lvlJc w:val="left"/>
      <w:pPr>
        <w:ind w:left="87" w:hanging="166"/>
        <w:jc w:val="left"/>
      </w:pPr>
      <w:rPr>
        <w:rFonts w:hint="default" w:ascii="宋体" w:hAnsi="宋体" w:eastAsia="宋体" w:cs="宋体"/>
        <w:spacing w:val="0"/>
        <w:w w:val="100"/>
        <w:sz w:val="13"/>
        <w:szCs w:val="13"/>
        <w:lang w:val="en-US" w:eastAsia="zh-CN" w:bidi="ar-SA"/>
      </w:rPr>
    </w:lvl>
    <w:lvl w:ilvl="1" w:tentative="0">
      <w:start w:val="0"/>
      <w:numFmt w:val="bullet"/>
      <w:lvlText w:val="•"/>
      <w:lvlJc w:val="left"/>
      <w:pPr>
        <w:ind w:left="346" w:hanging="166"/>
      </w:pPr>
      <w:rPr>
        <w:rFonts w:hint="default"/>
        <w:lang w:val="en-US" w:eastAsia="zh-CN" w:bidi="ar-SA"/>
      </w:rPr>
    </w:lvl>
    <w:lvl w:ilvl="2" w:tentative="0">
      <w:start w:val="0"/>
      <w:numFmt w:val="bullet"/>
      <w:lvlText w:val="•"/>
      <w:lvlJc w:val="left"/>
      <w:pPr>
        <w:ind w:left="613" w:hanging="166"/>
      </w:pPr>
      <w:rPr>
        <w:rFonts w:hint="default"/>
        <w:lang w:val="en-US" w:eastAsia="zh-CN" w:bidi="ar-SA"/>
      </w:rPr>
    </w:lvl>
    <w:lvl w:ilvl="3" w:tentative="0">
      <w:start w:val="0"/>
      <w:numFmt w:val="bullet"/>
      <w:lvlText w:val="•"/>
      <w:lvlJc w:val="left"/>
      <w:pPr>
        <w:ind w:left="880" w:hanging="166"/>
      </w:pPr>
      <w:rPr>
        <w:rFonts w:hint="default"/>
        <w:lang w:val="en-US" w:eastAsia="zh-CN" w:bidi="ar-SA"/>
      </w:rPr>
    </w:lvl>
    <w:lvl w:ilvl="4" w:tentative="0">
      <w:start w:val="0"/>
      <w:numFmt w:val="bullet"/>
      <w:lvlText w:val="•"/>
      <w:lvlJc w:val="left"/>
      <w:pPr>
        <w:ind w:left="1147" w:hanging="166"/>
      </w:pPr>
      <w:rPr>
        <w:rFonts w:hint="default"/>
        <w:lang w:val="en-US" w:eastAsia="zh-CN" w:bidi="ar-SA"/>
      </w:rPr>
    </w:lvl>
    <w:lvl w:ilvl="5" w:tentative="0">
      <w:start w:val="0"/>
      <w:numFmt w:val="bullet"/>
      <w:lvlText w:val="•"/>
      <w:lvlJc w:val="left"/>
      <w:pPr>
        <w:ind w:left="1414" w:hanging="166"/>
      </w:pPr>
      <w:rPr>
        <w:rFonts w:hint="default"/>
        <w:lang w:val="en-US" w:eastAsia="zh-CN" w:bidi="ar-SA"/>
      </w:rPr>
    </w:lvl>
    <w:lvl w:ilvl="6" w:tentative="0">
      <w:start w:val="0"/>
      <w:numFmt w:val="bullet"/>
      <w:lvlText w:val="•"/>
      <w:lvlJc w:val="left"/>
      <w:pPr>
        <w:ind w:left="1681" w:hanging="166"/>
      </w:pPr>
      <w:rPr>
        <w:rFonts w:hint="default"/>
        <w:lang w:val="en-US" w:eastAsia="zh-CN" w:bidi="ar-SA"/>
      </w:rPr>
    </w:lvl>
    <w:lvl w:ilvl="7" w:tentative="0">
      <w:start w:val="0"/>
      <w:numFmt w:val="bullet"/>
      <w:lvlText w:val="•"/>
      <w:lvlJc w:val="left"/>
      <w:pPr>
        <w:ind w:left="1948" w:hanging="166"/>
      </w:pPr>
      <w:rPr>
        <w:rFonts w:hint="default"/>
        <w:lang w:val="en-US" w:eastAsia="zh-CN" w:bidi="ar-SA"/>
      </w:rPr>
    </w:lvl>
    <w:lvl w:ilvl="8" w:tentative="0">
      <w:start w:val="0"/>
      <w:numFmt w:val="bullet"/>
      <w:lvlText w:val="•"/>
      <w:lvlJc w:val="left"/>
      <w:pPr>
        <w:ind w:left="2215" w:hanging="166"/>
      </w:pPr>
      <w:rPr>
        <w:rFonts w:hint="default"/>
        <w:lang w:val="en-US" w:eastAsia="zh-CN" w:bidi="ar-SA"/>
      </w:rPr>
    </w:lvl>
  </w:abstractNum>
  <w:abstractNum w:abstractNumId="57">
    <w:nsid w:val="18F74015"/>
    <w:multiLevelType w:val="multilevel"/>
    <w:tmpl w:val="18F74015"/>
    <w:lvl w:ilvl="0" w:tentative="0">
      <w:start w:val="1"/>
      <w:numFmt w:val="decimal"/>
      <w:lvlText w:val="%1."/>
      <w:lvlJc w:val="left"/>
      <w:pPr>
        <w:ind w:left="85" w:hanging="152"/>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330" w:hanging="152"/>
      </w:pPr>
      <w:rPr>
        <w:rFonts w:hint="default"/>
        <w:lang w:val="en-US" w:eastAsia="zh-CN" w:bidi="ar-SA"/>
      </w:rPr>
    </w:lvl>
    <w:lvl w:ilvl="2" w:tentative="0">
      <w:start w:val="0"/>
      <w:numFmt w:val="bullet"/>
      <w:lvlText w:val="•"/>
      <w:lvlJc w:val="left"/>
      <w:pPr>
        <w:ind w:left="580" w:hanging="152"/>
      </w:pPr>
      <w:rPr>
        <w:rFonts w:hint="default"/>
        <w:lang w:val="en-US" w:eastAsia="zh-CN" w:bidi="ar-SA"/>
      </w:rPr>
    </w:lvl>
    <w:lvl w:ilvl="3" w:tentative="0">
      <w:start w:val="0"/>
      <w:numFmt w:val="bullet"/>
      <w:lvlText w:val="•"/>
      <w:lvlJc w:val="left"/>
      <w:pPr>
        <w:ind w:left="830" w:hanging="152"/>
      </w:pPr>
      <w:rPr>
        <w:rFonts w:hint="default"/>
        <w:lang w:val="en-US" w:eastAsia="zh-CN" w:bidi="ar-SA"/>
      </w:rPr>
    </w:lvl>
    <w:lvl w:ilvl="4" w:tentative="0">
      <w:start w:val="0"/>
      <w:numFmt w:val="bullet"/>
      <w:lvlText w:val="•"/>
      <w:lvlJc w:val="left"/>
      <w:pPr>
        <w:ind w:left="1081" w:hanging="152"/>
      </w:pPr>
      <w:rPr>
        <w:rFonts w:hint="default"/>
        <w:lang w:val="en-US" w:eastAsia="zh-CN" w:bidi="ar-SA"/>
      </w:rPr>
    </w:lvl>
    <w:lvl w:ilvl="5" w:tentative="0">
      <w:start w:val="0"/>
      <w:numFmt w:val="bullet"/>
      <w:lvlText w:val="•"/>
      <w:lvlJc w:val="left"/>
      <w:pPr>
        <w:ind w:left="1331" w:hanging="152"/>
      </w:pPr>
      <w:rPr>
        <w:rFonts w:hint="default"/>
        <w:lang w:val="en-US" w:eastAsia="zh-CN" w:bidi="ar-SA"/>
      </w:rPr>
    </w:lvl>
    <w:lvl w:ilvl="6" w:tentative="0">
      <w:start w:val="0"/>
      <w:numFmt w:val="bullet"/>
      <w:lvlText w:val="•"/>
      <w:lvlJc w:val="left"/>
      <w:pPr>
        <w:ind w:left="1581" w:hanging="152"/>
      </w:pPr>
      <w:rPr>
        <w:rFonts w:hint="default"/>
        <w:lang w:val="en-US" w:eastAsia="zh-CN" w:bidi="ar-SA"/>
      </w:rPr>
    </w:lvl>
    <w:lvl w:ilvl="7" w:tentative="0">
      <w:start w:val="0"/>
      <w:numFmt w:val="bullet"/>
      <w:lvlText w:val="•"/>
      <w:lvlJc w:val="left"/>
      <w:pPr>
        <w:ind w:left="1832" w:hanging="152"/>
      </w:pPr>
      <w:rPr>
        <w:rFonts w:hint="default"/>
        <w:lang w:val="en-US" w:eastAsia="zh-CN" w:bidi="ar-SA"/>
      </w:rPr>
    </w:lvl>
    <w:lvl w:ilvl="8" w:tentative="0">
      <w:start w:val="0"/>
      <w:numFmt w:val="bullet"/>
      <w:lvlText w:val="•"/>
      <w:lvlJc w:val="left"/>
      <w:pPr>
        <w:ind w:left="2082" w:hanging="152"/>
      </w:pPr>
      <w:rPr>
        <w:rFonts w:hint="default"/>
        <w:lang w:val="en-US" w:eastAsia="zh-CN" w:bidi="ar-SA"/>
      </w:rPr>
    </w:lvl>
  </w:abstractNum>
  <w:abstractNum w:abstractNumId="58">
    <w:nsid w:val="1ACDE60F"/>
    <w:multiLevelType w:val="multilevel"/>
    <w:tmpl w:val="1ACDE60F"/>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59">
    <w:nsid w:val="1BCBBCF0"/>
    <w:multiLevelType w:val="multilevel"/>
    <w:tmpl w:val="1BCBBCF0"/>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60">
    <w:nsid w:val="1C257C7B"/>
    <w:multiLevelType w:val="multilevel"/>
    <w:tmpl w:val="1C257C7B"/>
    <w:lvl w:ilvl="0" w:tentative="0">
      <w:start w:val="1"/>
      <w:numFmt w:val="decimal"/>
      <w:lvlText w:val="%1."/>
      <w:lvlJc w:val="left"/>
      <w:pPr>
        <w:ind w:left="85" w:hanging="152"/>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330" w:hanging="152"/>
      </w:pPr>
      <w:rPr>
        <w:rFonts w:hint="default"/>
        <w:lang w:val="en-US" w:eastAsia="zh-CN" w:bidi="ar-SA"/>
      </w:rPr>
    </w:lvl>
    <w:lvl w:ilvl="2" w:tentative="0">
      <w:start w:val="0"/>
      <w:numFmt w:val="bullet"/>
      <w:lvlText w:val="•"/>
      <w:lvlJc w:val="left"/>
      <w:pPr>
        <w:ind w:left="580" w:hanging="152"/>
      </w:pPr>
      <w:rPr>
        <w:rFonts w:hint="default"/>
        <w:lang w:val="en-US" w:eastAsia="zh-CN" w:bidi="ar-SA"/>
      </w:rPr>
    </w:lvl>
    <w:lvl w:ilvl="3" w:tentative="0">
      <w:start w:val="0"/>
      <w:numFmt w:val="bullet"/>
      <w:lvlText w:val="•"/>
      <w:lvlJc w:val="left"/>
      <w:pPr>
        <w:ind w:left="830" w:hanging="152"/>
      </w:pPr>
      <w:rPr>
        <w:rFonts w:hint="default"/>
        <w:lang w:val="en-US" w:eastAsia="zh-CN" w:bidi="ar-SA"/>
      </w:rPr>
    </w:lvl>
    <w:lvl w:ilvl="4" w:tentative="0">
      <w:start w:val="0"/>
      <w:numFmt w:val="bullet"/>
      <w:lvlText w:val="•"/>
      <w:lvlJc w:val="left"/>
      <w:pPr>
        <w:ind w:left="1081" w:hanging="152"/>
      </w:pPr>
      <w:rPr>
        <w:rFonts w:hint="default"/>
        <w:lang w:val="en-US" w:eastAsia="zh-CN" w:bidi="ar-SA"/>
      </w:rPr>
    </w:lvl>
    <w:lvl w:ilvl="5" w:tentative="0">
      <w:start w:val="0"/>
      <w:numFmt w:val="bullet"/>
      <w:lvlText w:val="•"/>
      <w:lvlJc w:val="left"/>
      <w:pPr>
        <w:ind w:left="1331" w:hanging="152"/>
      </w:pPr>
      <w:rPr>
        <w:rFonts w:hint="default"/>
        <w:lang w:val="en-US" w:eastAsia="zh-CN" w:bidi="ar-SA"/>
      </w:rPr>
    </w:lvl>
    <w:lvl w:ilvl="6" w:tentative="0">
      <w:start w:val="0"/>
      <w:numFmt w:val="bullet"/>
      <w:lvlText w:val="•"/>
      <w:lvlJc w:val="left"/>
      <w:pPr>
        <w:ind w:left="1581" w:hanging="152"/>
      </w:pPr>
      <w:rPr>
        <w:rFonts w:hint="default"/>
        <w:lang w:val="en-US" w:eastAsia="zh-CN" w:bidi="ar-SA"/>
      </w:rPr>
    </w:lvl>
    <w:lvl w:ilvl="7" w:tentative="0">
      <w:start w:val="0"/>
      <w:numFmt w:val="bullet"/>
      <w:lvlText w:val="•"/>
      <w:lvlJc w:val="left"/>
      <w:pPr>
        <w:ind w:left="1832" w:hanging="152"/>
      </w:pPr>
      <w:rPr>
        <w:rFonts w:hint="default"/>
        <w:lang w:val="en-US" w:eastAsia="zh-CN" w:bidi="ar-SA"/>
      </w:rPr>
    </w:lvl>
    <w:lvl w:ilvl="8" w:tentative="0">
      <w:start w:val="0"/>
      <w:numFmt w:val="bullet"/>
      <w:lvlText w:val="•"/>
      <w:lvlJc w:val="left"/>
      <w:pPr>
        <w:ind w:left="2082" w:hanging="152"/>
      </w:pPr>
      <w:rPr>
        <w:rFonts w:hint="default"/>
        <w:lang w:val="en-US" w:eastAsia="zh-CN" w:bidi="ar-SA"/>
      </w:rPr>
    </w:lvl>
  </w:abstractNum>
  <w:abstractNum w:abstractNumId="61">
    <w:nsid w:val="23E97754"/>
    <w:multiLevelType w:val="multilevel"/>
    <w:tmpl w:val="23E97754"/>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62">
    <w:nsid w:val="243FCF68"/>
    <w:multiLevelType w:val="multilevel"/>
    <w:tmpl w:val="243FCF68"/>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63">
    <w:nsid w:val="2470EC97"/>
    <w:multiLevelType w:val="multilevel"/>
    <w:tmpl w:val="2470EC97"/>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64">
    <w:nsid w:val="25B654F3"/>
    <w:multiLevelType w:val="multilevel"/>
    <w:tmpl w:val="25B654F3"/>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65">
    <w:nsid w:val="2A8F537B"/>
    <w:multiLevelType w:val="multilevel"/>
    <w:tmpl w:val="2A8F537B"/>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66">
    <w:nsid w:val="2F2D79CE"/>
    <w:multiLevelType w:val="multilevel"/>
    <w:tmpl w:val="2F2D79CE"/>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67">
    <w:nsid w:val="30A0AC00"/>
    <w:multiLevelType w:val="multilevel"/>
    <w:tmpl w:val="30A0AC00"/>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68">
    <w:nsid w:val="30FC5B15"/>
    <w:multiLevelType w:val="multilevel"/>
    <w:tmpl w:val="30FC5B15"/>
    <w:lvl w:ilvl="0" w:tentative="0">
      <w:start w:val="1"/>
      <w:numFmt w:val="decimal"/>
      <w:lvlText w:val="%1."/>
      <w:lvlJc w:val="left"/>
      <w:pPr>
        <w:ind w:left="85" w:hanging="152"/>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330" w:hanging="152"/>
      </w:pPr>
      <w:rPr>
        <w:rFonts w:hint="default"/>
        <w:lang w:val="en-US" w:eastAsia="zh-CN" w:bidi="ar-SA"/>
      </w:rPr>
    </w:lvl>
    <w:lvl w:ilvl="2" w:tentative="0">
      <w:start w:val="0"/>
      <w:numFmt w:val="bullet"/>
      <w:lvlText w:val="•"/>
      <w:lvlJc w:val="left"/>
      <w:pPr>
        <w:ind w:left="580" w:hanging="152"/>
      </w:pPr>
      <w:rPr>
        <w:rFonts w:hint="default"/>
        <w:lang w:val="en-US" w:eastAsia="zh-CN" w:bidi="ar-SA"/>
      </w:rPr>
    </w:lvl>
    <w:lvl w:ilvl="3" w:tentative="0">
      <w:start w:val="0"/>
      <w:numFmt w:val="bullet"/>
      <w:lvlText w:val="•"/>
      <w:lvlJc w:val="left"/>
      <w:pPr>
        <w:ind w:left="830" w:hanging="152"/>
      </w:pPr>
      <w:rPr>
        <w:rFonts w:hint="default"/>
        <w:lang w:val="en-US" w:eastAsia="zh-CN" w:bidi="ar-SA"/>
      </w:rPr>
    </w:lvl>
    <w:lvl w:ilvl="4" w:tentative="0">
      <w:start w:val="0"/>
      <w:numFmt w:val="bullet"/>
      <w:lvlText w:val="•"/>
      <w:lvlJc w:val="left"/>
      <w:pPr>
        <w:ind w:left="1081" w:hanging="152"/>
      </w:pPr>
      <w:rPr>
        <w:rFonts w:hint="default"/>
        <w:lang w:val="en-US" w:eastAsia="zh-CN" w:bidi="ar-SA"/>
      </w:rPr>
    </w:lvl>
    <w:lvl w:ilvl="5" w:tentative="0">
      <w:start w:val="0"/>
      <w:numFmt w:val="bullet"/>
      <w:lvlText w:val="•"/>
      <w:lvlJc w:val="left"/>
      <w:pPr>
        <w:ind w:left="1331" w:hanging="152"/>
      </w:pPr>
      <w:rPr>
        <w:rFonts w:hint="default"/>
        <w:lang w:val="en-US" w:eastAsia="zh-CN" w:bidi="ar-SA"/>
      </w:rPr>
    </w:lvl>
    <w:lvl w:ilvl="6" w:tentative="0">
      <w:start w:val="0"/>
      <w:numFmt w:val="bullet"/>
      <w:lvlText w:val="•"/>
      <w:lvlJc w:val="left"/>
      <w:pPr>
        <w:ind w:left="1581" w:hanging="152"/>
      </w:pPr>
      <w:rPr>
        <w:rFonts w:hint="default"/>
        <w:lang w:val="en-US" w:eastAsia="zh-CN" w:bidi="ar-SA"/>
      </w:rPr>
    </w:lvl>
    <w:lvl w:ilvl="7" w:tentative="0">
      <w:start w:val="0"/>
      <w:numFmt w:val="bullet"/>
      <w:lvlText w:val="•"/>
      <w:lvlJc w:val="left"/>
      <w:pPr>
        <w:ind w:left="1832" w:hanging="152"/>
      </w:pPr>
      <w:rPr>
        <w:rFonts w:hint="default"/>
        <w:lang w:val="en-US" w:eastAsia="zh-CN" w:bidi="ar-SA"/>
      </w:rPr>
    </w:lvl>
    <w:lvl w:ilvl="8" w:tentative="0">
      <w:start w:val="0"/>
      <w:numFmt w:val="bullet"/>
      <w:lvlText w:val="•"/>
      <w:lvlJc w:val="left"/>
      <w:pPr>
        <w:ind w:left="2082" w:hanging="152"/>
      </w:pPr>
      <w:rPr>
        <w:rFonts w:hint="default"/>
        <w:lang w:val="en-US" w:eastAsia="zh-CN" w:bidi="ar-SA"/>
      </w:rPr>
    </w:lvl>
  </w:abstractNum>
  <w:abstractNum w:abstractNumId="69">
    <w:nsid w:val="322D85CA"/>
    <w:multiLevelType w:val="multilevel"/>
    <w:tmpl w:val="322D85CA"/>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70">
    <w:nsid w:val="32A7AF2D"/>
    <w:multiLevelType w:val="multilevel"/>
    <w:tmpl w:val="32A7AF2D"/>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71">
    <w:nsid w:val="35E83B33"/>
    <w:multiLevelType w:val="multilevel"/>
    <w:tmpl w:val="35E83B33"/>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72">
    <w:nsid w:val="39A0D9AC"/>
    <w:multiLevelType w:val="multilevel"/>
    <w:tmpl w:val="39A0D9AC"/>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73">
    <w:nsid w:val="3B8127DF"/>
    <w:multiLevelType w:val="multilevel"/>
    <w:tmpl w:val="3B8127DF"/>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74">
    <w:nsid w:val="40B249F9"/>
    <w:multiLevelType w:val="multilevel"/>
    <w:tmpl w:val="40B249F9"/>
    <w:lvl w:ilvl="0" w:tentative="0">
      <w:start w:val="4"/>
      <w:numFmt w:val="decimal"/>
      <w:lvlText w:val="%1."/>
      <w:lvlJc w:val="left"/>
      <w:pPr>
        <w:ind w:left="239"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74" w:hanging="154"/>
      </w:pPr>
      <w:rPr>
        <w:rFonts w:hint="default"/>
        <w:lang w:val="en-US" w:eastAsia="zh-CN" w:bidi="ar-SA"/>
      </w:rPr>
    </w:lvl>
    <w:lvl w:ilvl="2" w:tentative="0">
      <w:start w:val="0"/>
      <w:numFmt w:val="bullet"/>
      <w:lvlText w:val="•"/>
      <w:lvlJc w:val="left"/>
      <w:pPr>
        <w:ind w:left="708" w:hanging="154"/>
      </w:pPr>
      <w:rPr>
        <w:rFonts w:hint="default"/>
        <w:lang w:val="en-US" w:eastAsia="zh-CN" w:bidi="ar-SA"/>
      </w:rPr>
    </w:lvl>
    <w:lvl w:ilvl="3" w:tentative="0">
      <w:start w:val="0"/>
      <w:numFmt w:val="bullet"/>
      <w:lvlText w:val="•"/>
      <w:lvlJc w:val="left"/>
      <w:pPr>
        <w:ind w:left="942" w:hanging="154"/>
      </w:pPr>
      <w:rPr>
        <w:rFonts w:hint="default"/>
        <w:lang w:val="en-US" w:eastAsia="zh-CN" w:bidi="ar-SA"/>
      </w:rPr>
    </w:lvl>
    <w:lvl w:ilvl="4" w:tentative="0">
      <w:start w:val="0"/>
      <w:numFmt w:val="bullet"/>
      <w:lvlText w:val="•"/>
      <w:lvlJc w:val="left"/>
      <w:pPr>
        <w:ind w:left="1177" w:hanging="154"/>
      </w:pPr>
      <w:rPr>
        <w:rFonts w:hint="default"/>
        <w:lang w:val="en-US" w:eastAsia="zh-CN" w:bidi="ar-SA"/>
      </w:rPr>
    </w:lvl>
    <w:lvl w:ilvl="5" w:tentative="0">
      <w:start w:val="0"/>
      <w:numFmt w:val="bullet"/>
      <w:lvlText w:val="•"/>
      <w:lvlJc w:val="left"/>
      <w:pPr>
        <w:ind w:left="1411" w:hanging="154"/>
      </w:pPr>
      <w:rPr>
        <w:rFonts w:hint="default"/>
        <w:lang w:val="en-US" w:eastAsia="zh-CN" w:bidi="ar-SA"/>
      </w:rPr>
    </w:lvl>
    <w:lvl w:ilvl="6" w:tentative="0">
      <w:start w:val="0"/>
      <w:numFmt w:val="bullet"/>
      <w:lvlText w:val="•"/>
      <w:lvlJc w:val="left"/>
      <w:pPr>
        <w:ind w:left="1645" w:hanging="154"/>
      </w:pPr>
      <w:rPr>
        <w:rFonts w:hint="default"/>
        <w:lang w:val="en-US" w:eastAsia="zh-CN" w:bidi="ar-SA"/>
      </w:rPr>
    </w:lvl>
    <w:lvl w:ilvl="7" w:tentative="0">
      <w:start w:val="0"/>
      <w:numFmt w:val="bullet"/>
      <w:lvlText w:val="•"/>
      <w:lvlJc w:val="left"/>
      <w:pPr>
        <w:ind w:left="1880" w:hanging="154"/>
      </w:pPr>
      <w:rPr>
        <w:rFonts w:hint="default"/>
        <w:lang w:val="en-US" w:eastAsia="zh-CN" w:bidi="ar-SA"/>
      </w:rPr>
    </w:lvl>
    <w:lvl w:ilvl="8" w:tentative="0">
      <w:start w:val="0"/>
      <w:numFmt w:val="bullet"/>
      <w:lvlText w:val="•"/>
      <w:lvlJc w:val="left"/>
      <w:pPr>
        <w:ind w:left="2114" w:hanging="154"/>
      </w:pPr>
      <w:rPr>
        <w:rFonts w:hint="default"/>
        <w:lang w:val="en-US" w:eastAsia="zh-CN" w:bidi="ar-SA"/>
      </w:rPr>
    </w:lvl>
  </w:abstractNum>
  <w:abstractNum w:abstractNumId="75">
    <w:nsid w:val="46A08BB8"/>
    <w:multiLevelType w:val="multilevel"/>
    <w:tmpl w:val="46A08BB8"/>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76">
    <w:nsid w:val="4C1BAE26"/>
    <w:multiLevelType w:val="multilevel"/>
    <w:tmpl w:val="4C1BAE26"/>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77">
    <w:nsid w:val="4C3D7A74"/>
    <w:multiLevelType w:val="multilevel"/>
    <w:tmpl w:val="4C3D7A74"/>
    <w:lvl w:ilvl="0" w:tentative="0">
      <w:start w:val="1"/>
      <w:numFmt w:val="decimal"/>
      <w:lvlText w:val="%1."/>
      <w:lvlJc w:val="left"/>
      <w:pPr>
        <w:ind w:left="239"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74" w:hanging="154"/>
      </w:pPr>
      <w:rPr>
        <w:rFonts w:hint="default"/>
        <w:lang w:val="en-US" w:eastAsia="zh-CN" w:bidi="ar-SA"/>
      </w:rPr>
    </w:lvl>
    <w:lvl w:ilvl="2" w:tentative="0">
      <w:start w:val="0"/>
      <w:numFmt w:val="bullet"/>
      <w:lvlText w:val="•"/>
      <w:lvlJc w:val="left"/>
      <w:pPr>
        <w:ind w:left="708" w:hanging="154"/>
      </w:pPr>
      <w:rPr>
        <w:rFonts w:hint="default"/>
        <w:lang w:val="en-US" w:eastAsia="zh-CN" w:bidi="ar-SA"/>
      </w:rPr>
    </w:lvl>
    <w:lvl w:ilvl="3" w:tentative="0">
      <w:start w:val="0"/>
      <w:numFmt w:val="bullet"/>
      <w:lvlText w:val="•"/>
      <w:lvlJc w:val="left"/>
      <w:pPr>
        <w:ind w:left="942" w:hanging="154"/>
      </w:pPr>
      <w:rPr>
        <w:rFonts w:hint="default"/>
        <w:lang w:val="en-US" w:eastAsia="zh-CN" w:bidi="ar-SA"/>
      </w:rPr>
    </w:lvl>
    <w:lvl w:ilvl="4" w:tentative="0">
      <w:start w:val="0"/>
      <w:numFmt w:val="bullet"/>
      <w:lvlText w:val="•"/>
      <w:lvlJc w:val="left"/>
      <w:pPr>
        <w:ind w:left="1177" w:hanging="154"/>
      </w:pPr>
      <w:rPr>
        <w:rFonts w:hint="default"/>
        <w:lang w:val="en-US" w:eastAsia="zh-CN" w:bidi="ar-SA"/>
      </w:rPr>
    </w:lvl>
    <w:lvl w:ilvl="5" w:tentative="0">
      <w:start w:val="0"/>
      <w:numFmt w:val="bullet"/>
      <w:lvlText w:val="•"/>
      <w:lvlJc w:val="left"/>
      <w:pPr>
        <w:ind w:left="1411" w:hanging="154"/>
      </w:pPr>
      <w:rPr>
        <w:rFonts w:hint="default"/>
        <w:lang w:val="en-US" w:eastAsia="zh-CN" w:bidi="ar-SA"/>
      </w:rPr>
    </w:lvl>
    <w:lvl w:ilvl="6" w:tentative="0">
      <w:start w:val="0"/>
      <w:numFmt w:val="bullet"/>
      <w:lvlText w:val="•"/>
      <w:lvlJc w:val="left"/>
      <w:pPr>
        <w:ind w:left="1645" w:hanging="154"/>
      </w:pPr>
      <w:rPr>
        <w:rFonts w:hint="default"/>
        <w:lang w:val="en-US" w:eastAsia="zh-CN" w:bidi="ar-SA"/>
      </w:rPr>
    </w:lvl>
    <w:lvl w:ilvl="7" w:tentative="0">
      <w:start w:val="0"/>
      <w:numFmt w:val="bullet"/>
      <w:lvlText w:val="•"/>
      <w:lvlJc w:val="left"/>
      <w:pPr>
        <w:ind w:left="1880" w:hanging="154"/>
      </w:pPr>
      <w:rPr>
        <w:rFonts w:hint="default"/>
        <w:lang w:val="en-US" w:eastAsia="zh-CN" w:bidi="ar-SA"/>
      </w:rPr>
    </w:lvl>
    <w:lvl w:ilvl="8" w:tentative="0">
      <w:start w:val="0"/>
      <w:numFmt w:val="bullet"/>
      <w:lvlText w:val="•"/>
      <w:lvlJc w:val="left"/>
      <w:pPr>
        <w:ind w:left="2114" w:hanging="154"/>
      </w:pPr>
      <w:rPr>
        <w:rFonts w:hint="default"/>
        <w:lang w:val="en-US" w:eastAsia="zh-CN" w:bidi="ar-SA"/>
      </w:rPr>
    </w:lvl>
  </w:abstractNum>
  <w:abstractNum w:abstractNumId="78">
    <w:nsid w:val="4D4DC07F"/>
    <w:multiLevelType w:val="multilevel"/>
    <w:tmpl w:val="4D4DC07F"/>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79">
    <w:nsid w:val="4D94DA66"/>
    <w:multiLevelType w:val="multilevel"/>
    <w:tmpl w:val="4D94DA66"/>
    <w:lvl w:ilvl="0" w:tentative="0">
      <w:start w:val="1"/>
      <w:numFmt w:val="decimal"/>
      <w:lvlText w:val="%1."/>
      <w:lvlJc w:val="left"/>
      <w:pPr>
        <w:ind w:left="85" w:hanging="152"/>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330" w:hanging="152"/>
      </w:pPr>
      <w:rPr>
        <w:rFonts w:hint="default"/>
        <w:lang w:val="en-US" w:eastAsia="zh-CN" w:bidi="ar-SA"/>
      </w:rPr>
    </w:lvl>
    <w:lvl w:ilvl="2" w:tentative="0">
      <w:start w:val="0"/>
      <w:numFmt w:val="bullet"/>
      <w:lvlText w:val="•"/>
      <w:lvlJc w:val="left"/>
      <w:pPr>
        <w:ind w:left="580" w:hanging="152"/>
      </w:pPr>
      <w:rPr>
        <w:rFonts w:hint="default"/>
        <w:lang w:val="en-US" w:eastAsia="zh-CN" w:bidi="ar-SA"/>
      </w:rPr>
    </w:lvl>
    <w:lvl w:ilvl="3" w:tentative="0">
      <w:start w:val="0"/>
      <w:numFmt w:val="bullet"/>
      <w:lvlText w:val="•"/>
      <w:lvlJc w:val="left"/>
      <w:pPr>
        <w:ind w:left="830" w:hanging="152"/>
      </w:pPr>
      <w:rPr>
        <w:rFonts w:hint="default"/>
        <w:lang w:val="en-US" w:eastAsia="zh-CN" w:bidi="ar-SA"/>
      </w:rPr>
    </w:lvl>
    <w:lvl w:ilvl="4" w:tentative="0">
      <w:start w:val="0"/>
      <w:numFmt w:val="bullet"/>
      <w:lvlText w:val="•"/>
      <w:lvlJc w:val="left"/>
      <w:pPr>
        <w:ind w:left="1081" w:hanging="152"/>
      </w:pPr>
      <w:rPr>
        <w:rFonts w:hint="default"/>
        <w:lang w:val="en-US" w:eastAsia="zh-CN" w:bidi="ar-SA"/>
      </w:rPr>
    </w:lvl>
    <w:lvl w:ilvl="5" w:tentative="0">
      <w:start w:val="0"/>
      <w:numFmt w:val="bullet"/>
      <w:lvlText w:val="•"/>
      <w:lvlJc w:val="left"/>
      <w:pPr>
        <w:ind w:left="1331" w:hanging="152"/>
      </w:pPr>
      <w:rPr>
        <w:rFonts w:hint="default"/>
        <w:lang w:val="en-US" w:eastAsia="zh-CN" w:bidi="ar-SA"/>
      </w:rPr>
    </w:lvl>
    <w:lvl w:ilvl="6" w:tentative="0">
      <w:start w:val="0"/>
      <w:numFmt w:val="bullet"/>
      <w:lvlText w:val="•"/>
      <w:lvlJc w:val="left"/>
      <w:pPr>
        <w:ind w:left="1581" w:hanging="152"/>
      </w:pPr>
      <w:rPr>
        <w:rFonts w:hint="default"/>
        <w:lang w:val="en-US" w:eastAsia="zh-CN" w:bidi="ar-SA"/>
      </w:rPr>
    </w:lvl>
    <w:lvl w:ilvl="7" w:tentative="0">
      <w:start w:val="0"/>
      <w:numFmt w:val="bullet"/>
      <w:lvlText w:val="•"/>
      <w:lvlJc w:val="left"/>
      <w:pPr>
        <w:ind w:left="1832" w:hanging="152"/>
      </w:pPr>
      <w:rPr>
        <w:rFonts w:hint="default"/>
        <w:lang w:val="en-US" w:eastAsia="zh-CN" w:bidi="ar-SA"/>
      </w:rPr>
    </w:lvl>
    <w:lvl w:ilvl="8" w:tentative="0">
      <w:start w:val="0"/>
      <w:numFmt w:val="bullet"/>
      <w:lvlText w:val="•"/>
      <w:lvlJc w:val="left"/>
      <w:pPr>
        <w:ind w:left="2082" w:hanging="152"/>
      </w:pPr>
      <w:rPr>
        <w:rFonts w:hint="default"/>
        <w:lang w:val="en-US" w:eastAsia="zh-CN" w:bidi="ar-SA"/>
      </w:rPr>
    </w:lvl>
  </w:abstractNum>
  <w:abstractNum w:abstractNumId="80">
    <w:nsid w:val="58765686"/>
    <w:multiLevelType w:val="multilevel"/>
    <w:tmpl w:val="58765686"/>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81">
    <w:nsid w:val="59ADCABA"/>
    <w:multiLevelType w:val="multilevel"/>
    <w:tmpl w:val="59ADCABA"/>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82">
    <w:nsid w:val="59EEFD2A"/>
    <w:multiLevelType w:val="multilevel"/>
    <w:tmpl w:val="59EEFD2A"/>
    <w:lvl w:ilvl="0" w:tentative="0">
      <w:start w:val="1"/>
      <w:numFmt w:val="decimal"/>
      <w:lvlText w:val="%1."/>
      <w:lvlJc w:val="left"/>
      <w:pPr>
        <w:ind w:left="85" w:hanging="152"/>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330" w:hanging="152"/>
      </w:pPr>
      <w:rPr>
        <w:rFonts w:hint="default"/>
        <w:lang w:val="en-US" w:eastAsia="zh-CN" w:bidi="ar-SA"/>
      </w:rPr>
    </w:lvl>
    <w:lvl w:ilvl="2" w:tentative="0">
      <w:start w:val="0"/>
      <w:numFmt w:val="bullet"/>
      <w:lvlText w:val="•"/>
      <w:lvlJc w:val="left"/>
      <w:pPr>
        <w:ind w:left="580" w:hanging="152"/>
      </w:pPr>
      <w:rPr>
        <w:rFonts w:hint="default"/>
        <w:lang w:val="en-US" w:eastAsia="zh-CN" w:bidi="ar-SA"/>
      </w:rPr>
    </w:lvl>
    <w:lvl w:ilvl="3" w:tentative="0">
      <w:start w:val="0"/>
      <w:numFmt w:val="bullet"/>
      <w:lvlText w:val="•"/>
      <w:lvlJc w:val="left"/>
      <w:pPr>
        <w:ind w:left="830" w:hanging="152"/>
      </w:pPr>
      <w:rPr>
        <w:rFonts w:hint="default"/>
        <w:lang w:val="en-US" w:eastAsia="zh-CN" w:bidi="ar-SA"/>
      </w:rPr>
    </w:lvl>
    <w:lvl w:ilvl="4" w:tentative="0">
      <w:start w:val="0"/>
      <w:numFmt w:val="bullet"/>
      <w:lvlText w:val="•"/>
      <w:lvlJc w:val="left"/>
      <w:pPr>
        <w:ind w:left="1081" w:hanging="152"/>
      </w:pPr>
      <w:rPr>
        <w:rFonts w:hint="default"/>
        <w:lang w:val="en-US" w:eastAsia="zh-CN" w:bidi="ar-SA"/>
      </w:rPr>
    </w:lvl>
    <w:lvl w:ilvl="5" w:tentative="0">
      <w:start w:val="0"/>
      <w:numFmt w:val="bullet"/>
      <w:lvlText w:val="•"/>
      <w:lvlJc w:val="left"/>
      <w:pPr>
        <w:ind w:left="1331" w:hanging="152"/>
      </w:pPr>
      <w:rPr>
        <w:rFonts w:hint="default"/>
        <w:lang w:val="en-US" w:eastAsia="zh-CN" w:bidi="ar-SA"/>
      </w:rPr>
    </w:lvl>
    <w:lvl w:ilvl="6" w:tentative="0">
      <w:start w:val="0"/>
      <w:numFmt w:val="bullet"/>
      <w:lvlText w:val="•"/>
      <w:lvlJc w:val="left"/>
      <w:pPr>
        <w:ind w:left="1581" w:hanging="152"/>
      </w:pPr>
      <w:rPr>
        <w:rFonts w:hint="default"/>
        <w:lang w:val="en-US" w:eastAsia="zh-CN" w:bidi="ar-SA"/>
      </w:rPr>
    </w:lvl>
    <w:lvl w:ilvl="7" w:tentative="0">
      <w:start w:val="0"/>
      <w:numFmt w:val="bullet"/>
      <w:lvlText w:val="•"/>
      <w:lvlJc w:val="left"/>
      <w:pPr>
        <w:ind w:left="1832" w:hanging="152"/>
      </w:pPr>
      <w:rPr>
        <w:rFonts w:hint="default"/>
        <w:lang w:val="en-US" w:eastAsia="zh-CN" w:bidi="ar-SA"/>
      </w:rPr>
    </w:lvl>
    <w:lvl w:ilvl="8" w:tentative="0">
      <w:start w:val="0"/>
      <w:numFmt w:val="bullet"/>
      <w:lvlText w:val="•"/>
      <w:lvlJc w:val="left"/>
      <w:pPr>
        <w:ind w:left="2082" w:hanging="152"/>
      </w:pPr>
      <w:rPr>
        <w:rFonts w:hint="default"/>
        <w:lang w:val="en-US" w:eastAsia="zh-CN" w:bidi="ar-SA"/>
      </w:rPr>
    </w:lvl>
  </w:abstractNum>
  <w:abstractNum w:abstractNumId="83">
    <w:nsid w:val="5A241D34"/>
    <w:multiLevelType w:val="multilevel"/>
    <w:tmpl w:val="5A241D34"/>
    <w:lvl w:ilvl="0" w:tentative="0">
      <w:start w:val="1"/>
      <w:numFmt w:val="decimal"/>
      <w:lvlText w:val="%1."/>
      <w:lvlJc w:val="left"/>
      <w:pPr>
        <w:ind w:left="239"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74" w:hanging="154"/>
      </w:pPr>
      <w:rPr>
        <w:rFonts w:hint="default"/>
        <w:lang w:val="en-US" w:eastAsia="zh-CN" w:bidi="ar-SA"/>
      </w:rPr>
    </w:lvl>
    <w:lvl w:ilvl="2" w:tentative="0">
      <w:start w:val="0"/>
      <w:numFmt w:val="bullet"/>
      <w:lvlText w:val="•"/>
      <w:lvlJc w:val="left"/>
      <w:pPr>
        <w:ind w:left="708" w:hanging="154"/>
      </w:pPr>
      <w:rPr>
        <w:rFonts w:hint="default"/>
        <w:lang w:val="en-US" w:eastAsia="zh-CN" w:bidi="ar-SA"/>
      </w:rPr>
    </w:lvl>
    <w:lvl w:ilvl="3" w:tentative="0">
      <w:start w:val="0"/>
      <w:numFmt w:val="bullet"/>
      <w:lvlText w:val="•"/>
      <w:lvlJc w:val="left"/>
      <w:pPr>
        <w:ind w:left="942" w:hanging="154"/>
      </w:pPr>
      <w:rPr>
        <w:rFonts w:hint="default"/>
        <w:lang w:val="en-US" w:eastAsia="zh-CN" w:bidi="ar-SA"/>
      </w:rPr>
    </w:lvl>
    <w:lvl w:ilvl="4" w:tentative="0">
      <w:start w:val="0"/>
      <w:numFmt w:val="bullet"/>
      <w:lvlText w:val="•"/>
      <w:lvlJc w:val="left"/>
      <w:pPr>
        <w:ind w:left="1177" w:hanging="154"/>
      </w:pPr>
      <w:rPr>
        <w:rFonts w:hint="default"/>
        <w:lang w:val="en-US" w:eastAsia="zh-CN" w:bidi="ar-SA"/>
      </w:rPr>
    </w:lvl>
    <w:lvl w:ilvl="5" w:tentative="0">
      <w:start w:val="0"/>
      <w:numFmt w:val="bullet"/>
      <w:lvlText w:val="•"/>
      <w:lvlJc w:val="left"/>
      <w:pPr>
        <w:ind w:left="1411" w:hanging="154"/>
      </w:pPr>
      <w:rPr>
        <w:rFonts w:hint="default"/>
        <w:lang w:val="en-US" w:eastAsia="zh-CN" w:bidi="ar-SA"/>
      </w:rPr>
    </w:lvl>
    <w:lvl w:ilvl="6" w:tentative="0">
      <w:start w:val="0"/>
      <w:numFmt w:val="bullet"/>
      <w:lvlText w:val="•"/>
      <w:lvlJc w:val="left"/>
      <w:pPr>
        <w:ind w:left="1645" w:hanging="154"/>
      </w:pPr>
      <w:rPr>
        <w:rFonts w:hint="default"/>
        <w:lang w:val="en-US" w:eastAsia="zh-CN" w:bidi="ar-SA"/>
      </w:rPr>
    </w:lvl>
    <w:lvl w:ilvl="7" w:tentative="0">
      <w:start w:val="0"/>
      <w:numFmt w:val="bullet"/>
      <w:lvlText w:val="•"/>
      <w:lvlJc w:val="left"/>
      <w:pPr>
        <w:ind w:left="1880" w:hanging="154"/>
      </w:pPr>
      <w:rPr>
        <w:rFonts w:hint="default"/>
        <w:lang w:val="en-US" w:eastAsia="zh-CN" w:bidi="ar-SA"/>
      </w:rPr>
    </w:lvl>
    <w:lvl w:ilvl="8" w:tentative="0">
      <w:start w:val="0"/>
      <w:numFmt w:val="bullet"/>
      <w:lvlText w:val="•"/>
      <w:lvlJc w:val="left"/>
      <w:pPr>
        <w:ind w:left="2114" w:hanging="154"/>
      </w:pPr>
      <w:rPr>
        <w:rFonts w:hint="default"/>
        <w:lang w:val="en-US" w:eastAsia="zh-CN" w:bidi="ar-SA"/>
      </w:rPr>
    </w:lvl>
  </w:abstractNum>
  <w:abstractNum w:abstractNumId="84">
    <w:nsid w:val="5E29AB5A"/>
    <w:multiLevelType w:val="multilevel"/>
    <w:tmpl w:val="5E29AB5A"/>
    <w:lvl w:ilvl="0" w:tentative="0">
      <w:start w:val="1"/>
      <w:numFmt w:val="decimal"/>
      <w:lvlText w:val="%1."/>
      <w:lvlJc w:val="left"/>
      <w:pPr>
        <w:ind w:left="85" w:hanging="152"/>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330" w:hanging="152"/>
      </w:pPr>
      <w:rPr>
        <w:rFonts w:hint="default"/>
        <w:lang w:val="en-US" w:eastAsia="zh-CN" w:bidi="ar-SA"/>
      </w:rPr>
    </w:lvl>
    <w:lvl w:ilvl="2" w:tentative="0">
      <w:start w:val="0"/>
      <w:numFmt w:val="bullet"/>
      <w:lvlText w:val="•"/>
      <w:lvlJc w:val="left"/>
      <w:pPr>
        <w:ind w:left="580" w:hanging="152"/>
      </w:pPr>
      <w:rPr>
        <w:rFonts w:hint="default"/>
        <w:lang w:val="en-US" w:eastAsia="zh-CN" w:bidi="ar-SA"/>
      </w:rPr>
    </w:lvl>
    <w:lvl w:ilvl="3" w:tentative="0">
      <w:start w:val="0"/>
      <w:numFmt w:val="bullet"/>
      <w:lvlText w:val="•"/>
      <w:lvlJc w:val="left"/>
      <w:pPr>
        <w:ind w:left="830" w:hanging="152"/>
      </w:pPr>
      <w:rPr>
        <w:rFonts w:hint="default"/>
        <w:lang w:val="en-US" w:eastAsia="zh-CN" w:bidi="ar-SA"/>
      </w:rPr>
    </w:lvl>
    <w:lvl w:ilvl="4" w:tentative="0">
      <w:start w:val="0"/>
      <w:numFmt w:val="bullet"/>
      <w:lvlText w:val="•"/>
      <w:lvlJc w:val="left"/>
      <w:pPr>
        <w:ind w:left="1081" w:hanging="152"/>
      </w:pPr>
      <w:rPr>
        <w:rFonts w:hint="default"/>
        <w:lang w:val="en-US" w:eastAsia="zh-CN" w:bidi="ar-SA"/>
      </w:rPr>
    </w:lvl>
    <w:lvl w:ilvl="5" w:tentative="0">
      <w:start w:val="0"/>
      <w:numFmt w:val="bullet"/>
      <w:lvlText w:val="•"/>
      <w:lvlJc w:val="left"/>
      <w:pPr>
        <w:ind w:left="1331" w:hanging="152"/>
      </w:pPr>
      <w:rPr>
        <w:rFonts w:hint="default"/>
        <w:lang w:val="en-US" w:eastAsia="zh-CN" w:bidi="ar-SA"/>
      </w:rPr>
    </w:lvl>
    <w:lvl w:ilvl="6" w:tentative="0">
      <w:start w:val="0"/>
      <w:numFmt w:val="bullet"/>
      <w:lvlText w:val="•"/>
      <w:lvlJc w:val="left"/>
      <w:pPr>
        <w:ind w:left="1581" w:hanging="152"/>
      </w:pPr>
      <w:rPr>
        <w:rFonts w:hint="default"/>
        <w:lang w:val="en-US" w:eastAsia="zh-CN" w:bidi="ar-SA"/>
      </w:rPr>
    </w:lvl>
    <w:lvl w:ilvl="7" w:tentative="0">
      <w:start w:val="0"/>
      <w:numFmt w:val="bullet"/>
      <w:lvlText w:val="•"/>
      <w:lvlJc w:val="left"/>
      <w:pPr>
        <w:ind w:left="1832" w:hanging="152"/>
      </w:pPr>
      <w:rPr>
        <w:rFonts w:hint="default"/>
        <w:lang w:val="en-US" w:eastAsia="zh-CN" w:bidi="ar-SA"/>
      </w:rPr>
    </w:lvl>
    <w:lvl w:ilvl="8" w:tentative="0">
      <w:start w:val="0"/>
      <w:numFmt w:val="bullet"/>
      <w:lvlText w:val="•"/>
      <w:lvlJc w:val="left"/>
      <w:pPr>
        <w:ind w:left="2082" w:hanging="152"/>
      </w:pPr>
      <w:rPr>
        <w:rFonts w:hint="default"/>
        <w:lang w:val="en-US" w:eastAsia="zh-CN" w:bidi="ar-SA"/>
      </w:rPr>
    </w:lvl>
  </w:abstractNum>
  <w:abstractNum w:abstractNumId="85">
    <w:nsid w:val="5FFFB1A7"/>
    <w:multiLevelType w:val="multilevel"/>
    <w:tmpl w:val="5FFFB1A7"/>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86">
    <w:nsid w:val="60382F6E"/>
    <w:multiLevelType w:val="multilevel"/>
    <w:tmpl w:val="60382F6E"/>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87">
    <w:nsid w:val="629F7852"/>
    <w:multiLevelType w:val="multilevel"/>
    <w:tmpl w:val="629F7852"/>
    <w:lvl w:ilvl="0" w:tentative="0">
      <w:start w:val="1"/>
      <w:numFmt w:val="decimal"/>
      <w:lvlText w:val="%1."/>
      <w:lvlJc w:val="left"/>
      <w:pPr>
        <w:ind w:left="85" w:hanging="152"/>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330" w:hanging="152"/>
      </w:pPr>
      <w:rPr>
        <w:rFonts w:hint="default"/>
        <w:lang w:val="en-US" w:eastAsia="zh-CN" w:bidi="ar-SA"/>
      </w:rPr>
    </w:lvl>
    <w:lvl w:ilvl="2" w:tentative="0">
      <w:start w:val="0"/>
      <w:numFmt w:val="bullet"/>
      <w:lvlText w:val="•"/>
      <w:lvlJc w:val="left"/>
      <w:pPr>
        <w:ind w:left="580" w:hanging="152"/>
      </w:pPr>
      <w:rPr>
        <w:rFonts w:hint="default"/>
        <w:lang w:val="en-US" w:eastAsia="zh-CN" w:bidi="ar-SA"/>
      </w:rPr>
    </w:lvl>
    <w:lvl w:ilvl="3" w:tentative="0">
      <w:start w:val="0"/>
      <w:numFmt w:val="bullet"/>
      <w:lvlText w:val="•"/>
      <w:lvlJc w:val="left"/>
      <w:pPr>
        <w:ind w:left="830" w:hanging="152"/>
      </w:pPr>
      <w:rPr>
        <w:rFonts w:hint="default"/>
        <w:lang w:val="en-US" w:eastAsia="zh-CN" w:bidi="ar-SA"/>
      </w:rPr>
    </w:lvl>
    <w:lvl w:ilvl="4" w:tentative="0">
      <w:start w:val="0"/>
      <w:numFmt w:val="bullet"/>
      <w:lvlText w:val="•"/>
      <w:lvlJc w:val="left"/>
      <w:pPr>
        <w:ind w:left="1081" w:hanging="152"/>
      </w:pPr>
      <w:rPr>
        <w:rFonts w:hint="default"/>
        <w:lang w:val="en-US" w:eastAsia="zh-CN" w:bidi="ar-SA"/>
      </w:rPr>
    </w:lvl>
    <w:lvl w:ilvl="5" w:tentative="0">
      <w:start w:val="0"/>
      <w:numFmt w:val="bullet"/>
      <w:lvlText w:val="•"/>
      <w:lvlJc w:val="left"/>
      <w:pPr>
        <w:ind w:left="1331" w:hanging="152"/>
      </w:pPr>
      <w:rPr>
        <w:rFonts w:hint="default"/>
        <w:lang w:val="en-US" w:eastAsia="zh-CN" w:bidi="ar-SA"/>
      </w:rPr>
    </w:lvl>
    <w:lvl w:ilvl="6" w:tentative="0">
      <w:start w:val="0"/>
      <w:numFmt w:val="bullet"/>
      <w:lvlText w:val="•"/>
      <w:lvlJc w:val="left"/>
      <w:pPr>
        <w:ind w:left="1581" w:hanging="152"/>
      </w:pPr>
      <w:rPr>
        <w:rFonts w:hint="default"/>
        <w:lang w:val="en-US" w:eastAsia="zh-CN" w:bidi="ar-SA"/>
      </w:rPr>
    </w:lvl>
    <w:lvl w:ilvl="7" w:tentative="0">
      <w:start w:val="0"/>
      <w:numFmt w:val="bullet"/>
      <w:lvlText w:val="•"/>
      <w:lvlJc w:val="left"/>
      <w:pPr>
        <w:ind w:left="1832" w:hanging="152"/>
      </w:pPr>
      <w:rPr>
        <w:rFonts w:hint="default"/>
        <w:lang w:val="en-US" w:eastAsia="zh-CN" w:bidi="ar-SA"/>
      </w:rPr>
    </w:lvl>
    <w:lvl w:ilvl="8" w:tentative="0">
      <w:start w:val="0"/>
      <w:numFmt w:val="bullet"/>
      <w:lvlText w:val="•"/>
      <w:lvlJc w:val="left"/>
      <w:pPr>
        <w:ind w:left="2082" w:hanging="152"/>
      </w:pPr>
      <w:rPr>
        <w:rFonts w:hint="default"/>
        <w:lang w:val="en-US" w:eastAsia="zh-CN" w:bidi="ar-SA"/>
      </w:rPr>
    </w:lvl>
  </w:abstractNum>
  <w:abstractNum w:abstractNumId="88">
    <w:nsid w:val="65CD0074"/>
    <w:multiLevelType w:val="multilevel"/>
    <w:tmpl w:val="65CD0074"/>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89">
    <w:nsid w:val="68B298F7"/>
    <w:multiLevelType w:val="multilevel"/>
    <w:tmpl w:val="68B298F7"/>
    <w:lvl w:ilvl="0" w:tentative="0">
      <w:start w:val="1"/>
      <w:numFmt w:val="decimal"/>
      <w:lvlText w:val="%1."/>
      <w:lvlJc w:val="left"/>
      <w:pPr>
        <w:ind w:left="87" w:hanging="154"/>
        <w:jc w:val="left"/>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346" w:hanging="154"/>
      </w:pPr>
      <w:rPr>
        <w:rFonts w:hint="default"/>
        <w:lang w:val="en-US" w:eastAsia="zh-CN" w:bidi="ar-SA"/>
      </w:rPr>
    </w:lvl>
    <w:lvl w:ilvl="2" w:tentative="0">
      <w:start w:val="0"/>
      <w:numFmt w:val="bullet"/>
      <w:lvlText w:val="•"/>
      <w:lvlJc w:val="left"/>
      <w:pPr>
        <w:ind w:left="613" w:hanging="154"/>
      </w:pPr>
      <w:rPr>
        <w:rFonts w:hint="default"/>
        <w:lang w:val="en-US" w:eastAsia="zh-CN" w:bidi="ar-SA"/>
      </w:rPr>
    </w:lvl>
    <w:lvl w:ilvl="3" w:tentative="0">
      <w:start w:val="0"/>
      <w:numFmt w:val="bullet"/>
      <w:lvlText w:val="•"/>
      <w:lvlJc w:val="left"/>
      <w:pPr>
        <w:ind w:left="880" w:hanging="154"/>
      </w:pPr>
      <w:rPr>
        <w:rFonts w:hint="default"/>
        <w:lang w:val="en-US" w:eastAsia="zh-CN" w:bidi="ar-SA"/>
      </w:rPr>
    </w:lvl>
    <w:lvl w:ilvl="4" w:tentative="0">
      <w:start w:val="0"/>
      <w:numFmt w:val="bullet"/>
      <w:lvlText w:val="•"/>
      <w:lvlJc w:val="left"/>
      <w:pPr>
        <w:ind w:left="1147" w:hanging="154"/>
      </w:pPr>
      <w:rPr>
        <w:rFonts w:hint="default"/>
        <w:lang w:val="en-US" w:eastAsia="zh-CN" w:bidi="ar-SA"/>
      </w:rPr>
    </w:lvl>
    <w:lvl w:ilvl="5" w:tentative="0">
      <w:start w:val="0"/>
      <w:numFmt w:val="bullet"/>
      <w:lvlText w:val="•"/>
      <w:lvlJc w:val="left"/>
      <w:pPr>
        <w:ind w:left="1414" w:hanging="154"/>
      </w:pPr>
      <w:rPr>
        <w:rFonts w:hint="default"/>
        <w:lang w:val="en-US" w:eastAsia="zh-CN" w:bidi="ar-SA"/>
      </w:rPr>
    </w:lvl>
    <w:lvl w:ilvl="6" w:tentative="0">
      <w:start w:val="0"/>
      <w:numFmt w:val="bullet"/>
      <w:lvlText w:val="•"/>
      <w:lvlJc w:val="left"/>
      <w:pPr>
        <w:ind w:left="1681" w:hanging="154"/>
      </w:pPr>
      <w:rPr>
        <w:rFonts w:hint="default"/>
        <w:lang w:val="en-US" w:eastAsia="zh-CN" w:bidi="ar-SA"/>
      </w:rPr>
    </w:lvl>
    <w:lvl w:ilvl="7" w:tentative="0">
      <w:start w:val="0"/>
      <w:numFmt w:val="bullet"/>
      <w:lvlText w:val="•"/>
      <w:lvlJc w:val="left"/>
      <w:pPr>
        <w:ind w:left="1948" w:hanging="154"/>
      </w:pPr>
      <w:rPr>
        <w:rFonts w:hint="default"/>
        <w:lang w:val="en-US" w:eastAsia="zh-CN" w:bidi="ar-SA"/>
      </w:rPr>
    </w:lvl>
    <w:lvl w:ilvl="8" w:tentative="0">
      <w:start w:val="0"/>
      <w:numFmt w:val="bullet"/>
      <w:lvlText w:val="•"/>
      <w:lvlJc w:val="left"/>
      <w:pPr>
        <w:ind w:left="2215" w:hanging="154"/>
      </w:pPr>
      <w:rPr>
        <w:rFonts w:hint="default"/>
        <w:lang w:val="en-US" w:eastAsia="zh-CN" w:bidi="ar-SA"/>
      </w:rPr>
    </w:lvl>
  </w:abstractNum>
  <w:abstractNum w:abstractNumId="90">
    <w:nsid w:val="700FDCEF"/>
    <w:multiLevelType w:val="multilevel"/>
    <w:tmpl w:val="700FDCEF"/>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91">
    <w:nsid w:val="72183CF9"/>
    <w:multiLevelType w:val="multilevel"/>
    <w:tmpl w:val="72183CF9"/>
    <w:lvl w:ilvl="0" w:tentative="0">
      <w:start w:val="2"/>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92">
    <w:nsid w:val="74C28B35"/>
    <w:multiLevelType w:val="multilevel"/>
    <w:tmpl w:val="74C28B35"/>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93">
    <w:nsid w:val="77633216"/>
    <w:multiLevelType w:val="multilevel"/>
    <w:tmpl w:val="77633216"/>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94">
    <w:nsid w:val="77ECEA79"/>
    <w:multiLevelType w:val="multilevel"/>
    <w:tmpl w:val="77ECEA79"/>
    <w:lvl w:ilvl="0" w:tentative="0">
      <w:start w:val="1"/>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abstractNum w:abstractNumId="95">
    <w:nsid w:val="79AA4FA4"/>
    <w:multiLevelType w:val="multilevel"/>
    <w:tmpl w:val="79AA4FA4"/>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96">
    <w:nsid w:val="7C246926"/>
    <w:multiLevelType w:val="multilevel"/>
    <w:tmpl w:val="7C246926"/>
    <w:lvl w:ilvl="0" w:tentative="0">
      <w:start w:val="0"/>
      <w:numFmt w:val="bullet"/>
      <w:lvlText w:val="■"/>
      <w:lvlJc w:val="left"/>
      <w:pPr>
        <w:ind w:left="244" w:hanging="153"/>
      </w:pPr>
      <w:rPr>
        <w:rFonts w:hint="default" w:ascii="宋体" w:hAnsi="宋体" w:eastAsia="宋体" w:cs="宋体"/>
        <w:spacing w:val="-1"/>
        <w:w w:val="100"/>
        <w:sz w:val="13"/>
        <w:szCs w:val="13"/>
        <w:lang w:val="en-US" w:eastAsia="zh-CN" w:bidi="ar-SA"/>
      </w:rPr>
    </w:lvl>
    <w:lvl w:ilvl="1" w:tentative="0">
      <w:start w:val="0"/>
      <w:numFmt w:val="bullet"/>
      <w:lvlText w:val="•"/>
      <w:lvlJc w:val="left"/>
      <w:pPr>
        <w:ind w:left="492" w:hanging="153"/>
      </w:pPr>
      <w:rPr>
        <w:rFonts w:hint="default"/>
        <w:lang w:val="en-US" w:eastAsia="zh-CN" w:bidi="ar-SA"/>
      </w:rPr>
    </w:lvl>
    <w:lvl w:ilvl="2" w:tentative="0">
      <w:start w:val="0"/>
      <w:numFmt w:val="bullet"/>
      <w:lvlText w:val="•"/>
      <w:lvlJc w:val="left"/>
      <w:pPr>
        <w:ind w:left="745" w:hanging="153"/>
      </w:pPr>
      <w:rPr>
        <w:rFonts w:hint="default"/>
        <w:lang w:val="en-US" w:eastAsia="zh-CN" w:bidi="ar-SA"/>
      </w:rPr>
    </w:lvl>
    <w:lvl w:ilvl="3" w:tentative="0">
      <w:start w:val="0"/>
      <w:numFmt w:val="bullet"/>
      <w:lvlText w:val="•"/>
      <w:lvlJc w:val="left"/>
      <w:pPr>
        <w:ind w:left="998" w:hanging="153"/>
      </w:pPr>
      <w:rPr>
        <w:rFonts w:hint="default"/>
        <w:lang w:val="en-US" w:eastAsia="zh-CN" w:bidi="ar-SA"/>
      </w:rPr>
    </w:lvl>
    <w:lvl w:ilvl="4" w:tentative="0">
      <w:start w:val="0"/>
      <w:numFmt w:val="bullet"/>
      <w:lvlText w:val="•"/>
      <w:lvlJc w:val="left"/>
      <w:pPr>
        <w:ind w:left="1251" w:hanging="153"/>
      </w:pPr>
      <w:rPr>
        <w:rFonts w:hint="default"/>
        <w:lang w:val="en-US" w:eastAsia="zh-CN" w:bidi="ar-SA"/>
      </w:rPr>
    </w:lvl>
    <w:lvl w:ilvl="5" w:tentative="0">
      <w:start w:val="0"/>
      <w:numFmt w:val="bullet"/>
      <w:lvlText w:val="•"/>
      <w:lvlJc w:val="left"/>
      <w:pPr>
        <w:ind w:left="1504" w:hanging="153"/>
      </w:pPr>
      <w:rPr>
        <w:rFonts w:hint="default"/>
        <w:lang w:val="en-US" w:eastAsia="zh-CN" w:bidi="ar-SA"/>
      </w:rPr>
    </w:lvl>
    <w:lvl w:ilvl="6" w:tentative="0">
      <w:start w:val="0"/>
      <w:numFmt w:val="bullet"/>
      <w:lvlText w:val="•"/>
      <w:lvlJc w:val="left"/>
      <w:pPr>
        <w:ind w:left="1756" w:hanging="153"/>
      </w:pPr>
      <w:rPr>
        <w:rFonts w:hint="default"/>
        <w:lang w:val="en-US" w:eastAsia="zh-CN" w:bidi="ar-SA"/>
      </w:rPr>
    </w:lvl>
    <w:lvl w:ilvl="7" w:tentative="0">
      <w:start w:val="0"/>
      <w:numFmt w:val="bullet"/>
      <w:lvlText w:val="•"/>
      <w:lvlJc w:val="left"/>
      <w:pPr>
        <w:ind w:left="2009" w:hanging="153"/>
      </w:pPr>
      <w:rPr>
        <w:rFonts w:hint="default"/>
        <w:lang w:val="en-US" w:eastAsia="zh-CN" w:bidi="ar-SA"/>
      </w:rPr>
    </w:lvl>
    <w:lvl w:ilvl="8" w:tentative="0">
      <w:start w:val="0"/>
      <w:numFmt w:val="bullet"/>
      <w:lvlText w:val="•"/>
      <w:lvlJc w:val="left"/>
      <w:pPr>
        <w:ind w:left="2262" w:hanging="153"/>
      </w:pPr>
      <w:rPr>
        <w:rFonts w:hint="default"/>
        <w:lang w:val="en-US" w:eastAsia="zh-CN" w:bidi="ar-SA"/>
      </w:rPr>
    </w:lvl>
  </w:abstractNum>
  <w:abstractNum w:abstractNumId="97">
    <w:nsid w:val="7DEC2089"/>
    <w:multiLevelType w:val="multilevel"/>
    <w:tmpl w:val="7DEC2089"/>
    <w:lvl w:ilvl="0" w:tentative="0">
      <w:start w:val="3"/>
      <w:numFmt w:val="decimal"/>
      <w:lvlText w:val="%1."/>
      <w:lvlJc w:val="left"/>
      <w:pPr>
        <w:ind w:left="240" w:hanging="154"/>
        <w:jc w:val="left"/>
      </w:pPr>
      <w:rPr>
        <w:rFonts w:hint="default" w:ascii="宋体" w:hAnsi="宋体" w:eastAsia="宋体" w:cs="宋体"/>
        <w:spacing w:val="-2"/>
        <w:w w:val="100"/>
        <w:sz w:val="13"/>
        <w:szCs w:val="13"/>
        <w:lang w:val="en-US" w:eastAsia="zh-CN" w:bidi="ar-SA"/>
      </w:rPr>
    </w:lvl>
    <w:lvl w:ilvl="1" w:tentative="0">
      <w:start w:val="0"/>
      <w:numFmt w:val="bullet"/>
      <w:lvlText w:val="•"/>
      <w:lvlJc w:val="left"/>
      <w:pPr>
        <w:ind w:left="490" w:hanging="154"/>
      </w:pPr>
      <w:rPr>
        <w:rFonts w:hint="default"/>
        <w:lang w:val="en-US" w:eastAsia="zh-CN" w:bidi="ar-SA"/>
      </w:rPr>
    </w:lvl>
    <w:lvl w:ilvl="2" w:tentative="0">
      <w:start w:val="0"/>
      <w:numFmt w:val="bullet"/>
      <w:lvlText w:val="•"/>
      <w:lvlJc w:val="left"/>
      <w:pPr>
        <w:ind w:left="741" w:hanging="154"/>
      </w:pPr>
      <w:rPr>
        <w:rFonts w:hint="default"/>
        <w:lang w:val="en-US" w:eastAsia="zh-CN" w:bidi="ar-SA"/>
      </w:rPr>
    </w:lvl>
    <w:lvl w:ilvl="3" w:tentative="0">
      <w:start w:val="0"/>
      <w:numFmt w:val="bullet"/>
      <w:lvlText w:val="•"/>
      <w:lvlJc w:val="left"/>
      <w:pPr>
        <w:ind w:left="992" w:hanging="154"/>
      </w:pPr>
      <w:rPr>
        <w:rFonts w:hint="default"/>
        <w:lang w:val="en-US" w:eastAsia="zh-CN" w:bidi="ar-SA"/>
      </w:rPr>
    </w:lvl>
    <w:lvl w:ilvl="4" w:tentative="0">
      <w:start w:val="0"/>
      <w:numFmt w:val="bullet"/>
      <w:lvlText w:val="•"/>
      <w:lvlJc w:val="left"/>
      <w:pPr>
        <w:ind w:left="1243" w:hanging="154"/>
      </w:pPr>
      <w:rPr>
        <w:rFonts w:hint="default"/>
        <w:lang w:val="en-US" w:eastAsia="zh-CN" w:bidi="ar-SA"/>
      </w:rPr>
    </w:lvl>
    <w:lvl w:ilvl="5" w:tentative="0">
      <w:start w:val="0"/>
      <w:numFmt w:val="bullet"/>
      <w:lvlText w:val="•"/>
      <w:lvlJc w:val="left"/>
      <w:pPr>
        <w:ind w:left="1494" w:hanging="154"/>
      </w:pPr>
      <w:rPr>
        <w:rFonts w:hint="default"/>
        <w:lang w:val="en-US" w:eastAsia="zh-CN" w:bidi="ar-SA"/>
      </w:rPr>
    </w:lvl>
    <w:lvl w:ilvl="6" w:tentative="0">
      <w:start w:val="0"/>
      <w:numFmt w:val="bullet"/>
      <w:lvlText w:val="•"/>
      <w:lvlJc w:val="left"/>
      <w:pPr>
        <w:ind w:left="1745" w:hanging="154"/>
      </w:pPr>
      <w:rPr>
        <w:rFonts w:hint="default"/>
        <w:lang w:val="en-US" w:eastAsia="zh-CN" w:bidi="ar-SA"/>
      </w:rPr>
    </w:lvl>
    <w:lvl w:ilvl="7" w:tentative="0">
      <w:start w:val="0"/>
      <w:numFmt w:val="bullet"/>
      <w:lvlText w:val="•"/>
      <w:lvlJc w:val="left"/>
      <w:pPr>
        <w:ind w:left="1996" w:hanging="154"/>
      </w:pPr>
      <w:rPr>
        <w:rFonts w:hint="default"/>
        <w:lang w:val="en-US" w:eastAsia="zh-CN" w:bidi="ar-SA"/>
      </w:rPr>
    </w:lvl>
    <w:lvl w:ilvl="8" w:tentative="0">
      <w:start w:val="0"/>
      <w:numFmt w:val="bullet"/>
      <w:lvlText w:val="•"/>
      <w:lvlJc w:val="left"/>
      <w:pPr>
        <w:ind w:left="2247" w:hanging="154"/>
      </w:pPr>
      <w:rPr>
        <w:rFonts w:hint="default"/>
        <w:lang w:val="en-US" w:eastAsia="zh-CN" w:bidi="ar-SA"/>
      </w:rPr>
    </w:lvl>
  </w:abstractNum>
  <w:num w:numId="1">
    <w:abstractNumId w:val="47"/>
  </w:num>
  <w:num w:numId="2">
    <w:abstractNumId w:val="32"/>
  </w:num>
  <w:num w:numId="3">
    <w:abstractNumId w:val="81"/>
  </w:num>
  <w:num w:numId="4">
    <w:abstractNumId w:val="28"/>
  </w:num>
  <w:num w:numId="5">
    <w:abstractNumId w:val="20"/>
  </w:num>
  <w:num w:numId="6">
    <w:abstractNumId w:val="50"/>
  </w:num>
  <w:num w:numId="7">
    <w:abstractNumId w:val="64"/>
  </w:num>
  <w:num w:numId="8">
    <w:abstractNumId w:val="91"/>
  </w:num>
  <w:num w:numId="9">
    <w:abstractNumId w:val="48"/>
  </w:num>
  <w:num w:numId="10">
    <w:abstractNumId w:val="7"/>
  </w:num>
  <w:num w:numId="11">
    <w:abstractNumId w:val="65"/>
  </w:num>
  <w:num w:numId="12">
    <w:abstractNumId w:val="83"/>
  </w:num>
  <w:num w:numId="13">
    <w:abstractNumId w:val="31"/>
  </w:num>
  <w:num w:numId="14">
    <w:abstractNumId w:val="78"/>
  </w:num>
  <w:num w:numId="15">
    <w:abstractNumId w:val="42"/>
  </w:num>
  <w:num w:numId="16">
    <w:abstractNumId w:val="63"/>
  </w:num>
  <w:num w:numId="17">
    <w:abstractNumId w:val="37"/>
  </w:num>
  <w:num w:numId="18">
    <w:abstractNumId w:val="35"/>
  </w:num>
  <w:num w:numId="19">
    <w:abstractNumId w:val="11"/>
  </w:num>
  <w:num w:numId="20">
    <w:abstractNumId w:val="76"/>
  </w:num>
  <w:num w:numId="21">
    <w:abstractNumId w:val="86"/>
  </w:num>
  <w:num w:numId="22">
    <w:abstractNumId w:val="53"/>
  </w:num>
  <w:num w:numId="23">
    <w:abstractNumId w:val="75"/>
  </w:num>
  <w:num w:numId="24">
    <w:abstractNumId w:val="17"/>
  </w:num>
  <w:num w:numId="25">
    <w:abstractNumId w:val="96"/>
  </w:num>
  <w:num w:numId="26">
    <w:abstractNumId w:val="94"/>
  </w:num>
  <w:num w:numId="27">
    <w:abstractNumId w:val="27"/>
  </w:num>
  <w:num w:numId="28">
    <w:abstractNumId w:val="87"/>
  </w:num>
  <w:num w:numId="29">
    <w:abstractNumId w:val="8"/>
  </w:num>
  <w:num w:numId="30">
    <w:abstractNumId w:val="72"/>
  </w:num>
  <w:num w:numId="31">
    <w:abstractNumId w:val="3"/>
  </w:num>
  <w:num w:numId="32">
    <w:abstractNumId w:val="80"/>
  </w:num>
  <w:num w:numId="33">
    <w:abstractNumId w:val="97"/>
  </w:num>
  <w:num w:numId="34">
    <w:abstractNumId w:val="1"/>
  </w:num>
  <w:num w:numId="35">
    <w:abstractNumId w:val="62"/>
  </w:num>
  <w:num w:numId="36">
    <w:abstractNumId w:val="79"/>
  </w:num>
  <w:num w:numId="37">
    <w:abstractNumId w:val="45"/>
  </w:num>
  <w:num w:numId="38">
    <w:abstractNumId w:val="38"/>
  </w:num>
  <w:num w:numId="39">
    <w:abstractNumId w:val="68"/>
  </w:num>
  <w:num w:numId="40">
    <w:abstractNumId w:val="95"/>
  </w:num>
  <w:num w:numId="41">
    <w:abstractNumId w:val="23"/>
  </w:num>
  <w:num w:numId="42">
    <w:abstractNumId w:val="5"/>
  </w:num>
  <w:num w:numId="43">
    <w:abstractNumId w:val="22"/>
  </w:num>
  <w:num w:numId="44">
    <w:abstractNumId w:val="84"/>
  </w:num>
  <w:num w:numId="45">
    <w:abstractNumId w:val="2"/>
  </w:num>
  <w:num w:numId="46">
    <w:abstractNumId w:val="58"/>
  </w:num>
  <w:num w:numId="47">
    <w:abstractNumId w:val="4"/>
  </w:num>
  <w:num w:numId="48">
    <w:abstractNumId w:val="85"/>
  </w:num>
  <w:num w:numId="49">
    <w:abstractNumId w:val="92"/>
  </w:num>
  <w:num w:numId="50">
    <w:abstractNumId w:val="77"/>
  </w:num>
  <w:num w:numId="51">
    <w:abstractNumId w:val="69"/>
  </w:num>
  <w:num w:numId="52">
    <w:abstractNumId w:val="88"/>
  </w:num>
  <w:num w:numId="53">
    <w:abstractNumId w:val="51"/>
  </w:num>
  <w:num w:numId="54">
    <w:abstractNumId w:val="52"/>
  </w:num>
  <w:num w:numId="55">
    <w:abstractNumId w:val="34"/>
  </w:num>
  <w:num w:numId="56">
    <w:abstractNumId w:val="70"/>
  </w:num>
  <w:num w:numId="57">
    <w:abstractNumId w:val="60"/>
  </w:num>
  <w:num w:numId="58">
    <w:abstractNumId w:val="41"/>
  </w:num>
  <w:num w:numId="59">
    <w:abstractNumId w:val="61"/>
  </w:num>
  <w:num w:numId="60">
    <w:abstractNumId w:val="19"/>
  </w:num>
  <w:num w:numId="61">
    <w:abstractNumId w:val="74"/>
  </w:num>
  <w:num w:numId="62">
    <w:abstractNumId w:val="54"/>
  </w:num>
  <w:num w:numId="63">
    <w:abstractNumId w:val="71"/>
  </w:num>
  <w:num w:numId="64">
    <w:abstractNumId w:val="49"/>
  </w:num>
  <w:num w:numId="65">
    <w:abstractNumId w:val="29"/>
  </w:num>
  <w:num w:numId="66">
    <w:abstractNumId w:val="55"/>
  </w:num>
  <w:num w:numId="67">
    <w:abstractNumId w:val="18"/>
  </w:num>
  <w:num w:numId="68">
    <w:abstractNumId w:val="73"/>
  </w:num>
  <w:num w:numId="69">
    <w:abstractNumId w:val="14"/>
  </w:num>
  <w:num w:numId="70">
    <w:abstractNumId w:val="44"/>
  </w:num>
  <w:num w:numId="71">
    <w:abstractNumId w:val="67"/>
  </w:num>
  <w:num w:numId="72">
    <w:abstractNumId w:val="46"/>
  </w:num>
  <w:num w:numId="73">
    <w:abstractNumId w:val="57"/>
  </w:num>
  <w:num w:numId="74">
    <w:abstractNumId w:val="90"/>
  </w:num>
  <w:num w:numId="75">
    <w:abstractNumId w:val="39"/>
  </w:num>
  <w:num w:numId="76">
    <w:abstractNumId w:val="30"/>
  </w:num>
  <w:num w:numId="77">
    <w:abstractNumId w:val="13"/>
  </w:num>
  <w:num w:numId="78">
    <w:abstractNumId w:val="93"/>
  </w:num>
  <w:num w:numId="79">
    <w:abstractNumId w:val="36"/>
  </w:num>
  <w:num w:numId="80">
    <w:abstractNumId w:val="21"/>
  </w:num>
  <w:num w:numId="81">
    <w:abstractNumId w:val="66"/>
  </w:num>
  <w:num w:numId="82">
    <w:abstractNumId w:val="40"/>
  </w:num>
  <w:num w:numId="83">
    <w:abstractNumId w:val="10"/>
  </w:num>
  <w:num w:numId="84">
    <w:abstractNumId w:val="82"/>
  </w:num>
  <w:num w:numId="85">
    <w:abstractNumId w:val="25"/>
  </w:num>
  <w:num w:numId="86">
    <w:abstractNumId w:val="16"/>
  </w:num>
  <w:num w:numId="87">
    <w:abstractNumId w:val="9"/>
  </w:num>
  <w:num w:numId="88">
    <w:abstractNumId w:val="12"/>
  </w:num>
  <w:num w:numId="89">
    <w:abstractNumId w:val="15"/>
  </w:num>
  <w:num w:numId="90">
    <w:abstractNumId w:val="6"/>
  </w:num>
  <w:num w:numId="91">
    <w:abstractNumId w:val="59"/>
  </w:num>
  <w:num w:numId="92">
    <w:abstractNumId w:val="26"/>
  </w:num>
  <w:num w:numId="93">
    <w:abstractNumId w:val="56"/>
  </w:num>
  <w:num w:numId="94">
    <w:abstractNumId w:val="33"/>
  </w:num>
  <w:num w:numId="95">
    <w:abstractNumId w:val="89"/>
  </w:num>
  <w:num w:numId="96">
    <w:abstractNumId w:val="0"/>
  </w:num>
  <w:num w:numId="97">
    <w:abstractNumId w:val="24"/>
  </w:num>
  <w:num w:numId="9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wZjhmOTdiMDEzZDkyNjJhMzE0MzQxZmY2ODExYTIifQ=="/>
  </w:docVars>
  <w:rsids>
    <w:rsidRoot w:val="00000000"/>
    <w:rsid w:val="420D6B43"/>
    <w:rsid w:val="68B27F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0"/>
    </w:pPr>
    <w:rPr>
      <w:rFonts w:ascii="Arial Unicode MS" w:hAnsi="Arial Unicode MS" w:eastAsia="Arial Unicode MS" w:cs="Arial Unicode MS"/>
      <w:sz w:val="36"/>
      <w:szCs w:val="36"/>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zh-CN" w:bidi="ar-SA"/>
    </w:rPr>
  </w:style>
  <w:style w:type="paragraph" w:customStyle="1" w:styleId="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7831</Words>
  <Characters>7890</Characters>
  <TotalTime>0</TotalTime>
  <ScaleCrop>false</ScaleCrop>
  <LinksUpToDate>false</LinksUpToDate>
  <CharactersWithSpaces>8203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2024-05-30T02:13:00Z</dcterms:created>
  <dc:creator>Administrator</dc:creator>
  <cp:lastModifiedBy>mufeng</cp:lastModifiedBy>
  <dcterms:modified xsi:type="dcterms:W3CDTF">2024-06-21T08:40:44Z</dcterms:modified>
  <dc:title>&lt;4D6963726F736F667420576F7264202D20D3C0B4A8B8AEB7A2A1B232303230A1B33234BAC5D6D8C7ECCAD0D3C0B4A8C7F8C8CBC3F1D5FEB8AEB9D8D3DAD3A1B7A2D3C0B4A8C7F8CAD4B5E3C1ECD3F2BBF9B2E3D5FECEF1B9ABBFAAB1EAD7BCC4BFC2BCB5C4CDA8D6AAA3A831322E31D7EED0C2D0DEB6A9A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2022-09-15T00:00:00Z</vt:filetime>
  </property>
  <property fmtid="{D5CDD505-2E9C-101B-9397-08002B2CF9AE}" pid="3" name="Creator">
    <vt:lpwstr>PDF24 Creator</vt:lpwstr>
  </property>
  <property fmtid="{D5CDD505-2E9C-101B-9397-08002B2CF9AE}" pid="4" name="LastSaved">
    <vt:filetime>2024-05-30T00:00:00Z</vt:filetime>
  </property>
  <property fmtid="{D5CDD505-2E9C-101B-9397-08002B2CF9AE}" pid="5" name="KSOProductBuildVer">
    <vt:lpwstr>2052-12.1.0.16929</vt:lpwstr>
  </property>
  <property fmtid="{D5CDD505-2E9C-101B-9397-08002B2CF9AE}" pid="6" name="ICV">
    <vt:lpwstr>FB0068905323425C9461CC47E15A764A_13</vt:lpwstr>
  </property>
</Properties>
</file>